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ED017" w14:textId="77777777" w:rsidR="003F2A56" w:rsidRDefault="003F2A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81C32A" w14:textId="77777777" w:rsidR="003F2A56" w:rsidRDefault="003F2A56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14:paraId="31292708" w14:textId="77777777" w:rsidR="00C17010" w:rsidRPr="00C17010" w:rsidRDefault="00C17010" w:rsidP="00C17010">
      <w:pPr>
        <w:ind w:left="822" w:hanging="360"/>
        <w:jc w:val="center"/>
        <w:rPr>
          <w:rFonts w:ascii="Arial" w:eastAsia="Arial" w:hAnsi="Arial"/>
          <w:b/>
          <w:spacing w:val="22"/>
          <w:sz w:val="28"/>
          <w:szCs w:val="28"/>
        </w:rPr>
      </w:pPr>
      <w:r w:rsidRPr="00C17010">
        <w:rPr>
          <w:rFonts w:ascii="Arial" w:eastAsia="Arial" w:hAnsi="Arial"/>
          <w:b/>
          <w:sz w:val="28"/>
          <w:szCs w:val="28"/>
        </w:rPr>
        <w:t>FOUNDATIONS AND ADVANCED</w:t>
      </w:r>
      <w:r w:rsidRPr="00C17010">
        <w:rPr>
          <w:rFonts w:ascii="Arial" w:eastAsia="Arial" w:hAnsi="Arial"/>
          <w:b/>
          <w:spacing w:val="3"/>
          <w:sz w:val="28"/>
          <w:szCs w:val="28"/>
        </w:rPr>
        <w:t xml:space="preserve"> </w:t>
      </w:r>
      <w:r w:rsidRPr="00C17010">
        <w:rPr>
          <w:rFonts w:ascii="Arial" w:eastAsia="Arial" w:hAnsi="Arial"/>
          <w:b/>
          <w:color w:val="C0504D" w:themeColor="accent2"/>
          <w:spacing w:val="3"/>
          <w:sz w:val="28"/>
          <w:szCs w:val="28"/>
        </w:rPr>
        <w:t>A</w:t>
      </w:r>
      <w:r w:rsidRPr="00C17010">
        <w:rPr>
          <w:rFonts w:ascii="Arial" w:eastAsia="Arial" w:hAnsi="Arial"/>
          <w:b/>
          <w:color w:val="C0504D" w:themeColor="accent2"/>
          <w:sz w:val="28"/>
          <w:szCs w:val="28"/>
        </w:rPr>
        <w:t>RTIFICIAL INTELLIGENCE</w:t>
      </w:r>
    </w:p>
    <w:p w14:paraId="12CB32A7" w14:textId="77777777" w:rsidR="00C17010" w:rsidRPr="00C17010" w:rsidRDefault="00C17010" w:rsidP="00C17010">
      <w:pPr>
        <w:ind w:left="822" w:hanging="360"/>
        <w:jc w:val="center"/>
        <w:rPr>
          <w:rFonts w:ascii="Arial" w:eastAsia="Arial" w:hAnsi="Arial"/>
          <w:b/>
          <w:bCs/>
          <w:sz w:val="28"/>
          <w:szCs w:val="28"/>
        </w:rPr>
      </w:pPr>
      <w:r w:rsidRPr="00C17010">
        <w:rPr>
          <w:rFonts w:ascii="Arial" w:eastAsia="Arial" w:hAnsi="Arial"/>
          <w:b/>
          <w:sz w:val="28"/>
          <w:szCs w:val="28"/>
        </w:rPr>
        <w:t>SUMMER</w:t>
      </w:r>
      <w:r w:rsidRPr="00C17010">
        <w:rPr>
          <w:rFonts w:ascii="Arial" w:eastAsia="Arial" w:hAnsi="Arial"/>
          <w:b/>
          <w:spacing w:val="-3"/>
          <w:sz w:val="28"/>
          <w:szCs w:val="28"/>
        </w:rPr>
        <w:t xml:space="preserve"> </w:t>
      </w:r>
      <w:r w:rsidRPr="00C17010">
        <w:rPr>
          <w:rFonts w:ascii="Arial" w:eastAsia="Arial" w:hAnsi="Arial"/>
          <w:b/>
          <w:sz w:val="28"/>
          <w:szCs w:val="28"/>
        </w:rPr>
        <w:t xml:space="preserve">INSTITUTE </w:t>
      </w:r>
      <w:r w:rsidRPr="00C17010">
        <w:rPr>
          <w:rFonts w:ascii="Arial" w:eastAsia="Arial" w:hAnsi="Arial"/>
          <w:b/>
          <w:spacing w:val="-2"/>
          <w:sz w:val="28"/>
          <w:szCs w:val="28"/>
        </w:rPr>
        <w:t>PROGRAM</w:t>
      </w:r>
    </w:p>
    <w:p w14:paraId="1862F4DB" w14:textId="77777777" w:rsidR="00C17010" w:rsidRPr="00C17010" w:rsidRDefault="00C17010" w:rsidP="00C17010">
      <w:pPr>
        <w:ind w:left="822" w:hanging="360"/>
        <w:jc w:val="center"/>
        <w:rPr>
          <w:rFonts w:ascii="Arial" w:eastAsia="Arial" w:hAnsi="Arial"/>
          <w:b/>
          <w:szCs w:val="20"/>
        </w:rPr>
      </w:pPr>
    </w:p>
    <w:p w14:paraId="27583447" w14:textId="77777777" w:rsidR="00C17010" w:rsidRPr="00C17010" w:rsidRDefault="00C17010" w:rsidP="00C17010">
      <w:pPr>
        <w:ind w:left="822" w:hanging="360"/>
        <w:jc w:val="center"/>
        <w:rPr>
          <w:rFonts w:ascii="Arial" w:eastAsia="Arial" w:hAnsi="Arial" w:cs="Arial"/>
          <w:sz w:val="20"/>
          <w:szCs w:val="20"/>
          <w:lang w:eastAsia="zh-CN"/>
        </w:rPr>
      </w:pPr>
      <w:r w:rsidRPr="00C17010">
        <w:rPr>
          <w:rFonts w:ascii="Arial" w:eastAsia="Arial" w:hAnsi="Arial"/>
          <w:b/>
          <w:szCs w:val="20"/>
          <w:lang w:eastAsia="zh-CN"/>
        </w:rPr>
        <w:t>Summer 2019</w:t>
      </w:r>
    </w:p>
    <w:p w14:paraId="7DDA3C8A" w14:textId="77777777" w:rsidR="00C17010" w:rsidRPr="00C17010" w:rsidRDefault="00C17010" w:rsidP="00C17010">
      <w:pPr>
        <w:rPr>
          <w:rFonts w:ascii="Arial" w:eastAsia="Arial" w:hAnsi="Arial" w:cs="Arial"/>
          <w:b/>
          <w:bCs/>
          <w:sz w:val="20"/>
          <w:szCs w:val="20"/>
          <w:lang w:eastAsia="zh-CN"/>
        </w:rPr>
      </w:pPr>
    </w:p>
    <w:p w14:paraId="3851758A" w14:textId="77777777" w:rsidR="00C17010" w:rsidRPr="00C17010" w:rsidRDefault="00C17010" w:rsidP="00C17010">
      <w:pPr>
        <w:spacing w:before="10"/>
        <w:rPr>
          <w:rFonts w:ascii="Arial" w:eastAsia="Arial" w:hAnsi="Arial" w:cs="Arial"/>
          <w:b/>
          <w:bCs/>
          <w:sz w:val="17"/>
          <w:szCs w:val="17"/>
          <w:lang w:eastAsia="zh-CN"/>
        </w:rPr>
      </w:pPr>
    </w:p>
    <w:p w14:paraId="28170F45" w14:textId="77777777" w:rsidR="00C17010" w:rsidRPr="00C17010" w:rsidRDefault="00C17010" w:rsidP="00C17010">
      <w:pPr>
        <w:ind w:firstLineChars="200" w:firstLine="440"/>
        <w:rPr>
          <w:rFonts w:eastAsiaTheme="minorEastAsia" w:cstheme="minorHAnsi"/>
          <w:szCs w:val="21"/>
          <w:lang w:eastAsia="zh-CN"/>
        </w:rPr>
      </w:pPr>
      <w:r w:rsidRPr="00C17010">
        <w:rPr>
          <w:rFonts w:cstheme="minorHAnsi"/>
          <w:szCs w:val="21"/>
          <w:lang w:eastAsia="zh-CN"/>
        </w:rPr>
        <w:t>人工智能是</w:t>
      </w:r>
      <w:r w:rsidR="005850A1">
        <w:fldChar w:fldCharType="begin"/>
      </w:r>
      <w:r w:rsidR="005850A1">
        <w:rPr>
          <w:lang w:eastAsia="zh-CN"/>
        </w:rPr>
        <w:instrText xml:space="preserve"> HYPERLINK "https://baike.baidu.com/item/%E8%AE%A1%E7%AE%97%E6%9C%BA" </w:instrText>
      </w:r>
      <w:r w:rsidR="005850A1">
        <w:fldChar w:fldCharType="separate"/>
      </w:r>
      <w:r w:rsidRPr="00C17010">
        <w:rPr>
          <w:rFonts w:cstheme="minorHAnsi"/>
          <w:lang w:eastAsia="zh-CN"/>
        </w:rPr>
        <w:t>计算机</w:t>
      </w:r>
      <w:r w:rsidR="005850A1">
        <w:rPr>
          <w:rFonts w:cstheme="minorHAnsi"/>
          <w:lang w:eastAsia="zh-CN"/>
        </w:rPr>
        <w:fldChar w:fldCharType="end"/>
      </w:r>
      <w:r w:rsidRPr="00C17010">
        <w:rPr>
          <w:rFonts w:cstheme="minorHAnsi"/>
          <w:szCs w:val="21"/>
          <w:lang w:eastAsia="zh-CN"/>
        </w:rPr>
        <w:t>科学的一个分支，通过了解智能的实质，生产出一种能以</w:t>
      </w:r>
      <w:hyperlink r:id="rId8" w:history="1">
        <w:r w:rsidRPr="00C17010">
          <w:rPr>
            <w:rFonts w:cstheme="minorHAnsi"/>
            <w:lang w:eastAsia="zh-CN"/>
          </w:rPr>
          <w:t>人类智能</w:t>
        </w:r>
      </w:hyperlink>
      <w:r w:rsidRPr="00C17010">
        <w:rPr>
          <w:rFonts w:cstheme="minorHAnsi"/>
          <w:szCs w:val="21"/>
          <w:lang w:eastAsia="zh-CN"/>
        </w:rPr>
        <w:t>相似的方式做出反应的智能机器，该领域的研究包括机器人、语言识别、图像识别、自然语言处理和</w:t>
      </w:r>
      <w:hyperlink r:id="rId9" w:history="1">
        <w:r w:rsidRPr="00C17010">
          <w:rPr>
            <w:rFonts w:cstheme="minorHAnsi"/>
            <w:lang w:eastAsia="zh-CN"/>
          </w:rPr>
          <w:t>专家系统</w:t>
        </w:r>
      </w:hyperlink>
      <w:r w:rsidRPr="00C17010">
        <w:rPr>
          <w:rFonts w:cstheme="minorHAnsi"/>
          <w:szCs w:val="21"/>
          <w:lang w:eastAsia="zh-CN"/>
        </w:rPr>
        <w:t>等。人工智能目前广泛应用于金融、医药、游戏、音乐、工业、运输等多种前沿领域。</w:t>
      </w:r>
    </w:p>
    <w:p w14:paraId="17B17F45" w14:textId="77777777" w:rsidR="00C17010" w:rsidRPr="00C17010" w:rsidRDefault="00C17010" w:rsidP="00C17010">
      <w:pPr>
        <w:ind w:firstLineChars="200" w:firstLine="440"/>
        <w:rPr>
          <w:rFonts w:eastAsiaTheme="minorEastAsia" w:cstheme="minorHAnsi"/>
          <w:szCs w:val="21"/>
          <w:lang w:eastAsia="zh-CN"/>
        </w:rPr>
      </w:pPr>
    </w:p>
    <w:p w14:paraId="0F6C2C32" w14:textId="77777777" w:rsidR="00C17010" w:rsidRPr="00C17010" w:rsidRDefault="00C17010" w:rsidP="00C17010">
      <w:pPr>
        <w:ind w:firstLineChars="200" w:firstLine="440"/>
        <w:rPr>
          <w:rFonts w:eastAsiaTheme="minorEastAsia" w:cstheme="minorHAnsi"/>
          <w:lang w:eastAsia="zh-CN"/>
        </w:rPr>
      </w:pPr>
      <w:r w:rsidRPr="00C17010">
        <w:rPr>
          <w:rFonts w:cstheme="minorHAnsi"/>
          <w:szCs w:val="21"/>
          <w:lang w:eastAsia="zh-CN"/>
        </w:rPr>
        <w:t>加州大学欧文分校（以下简称UCI）是所有</w:t>
      </w:r>
      <w:r w:rsidRPr="00C17010">
        <w:rPr>
          <w:rFonts w:eastAsia="Microsoft YaHei" w:cstheme="minorHAnsi"/>
          <w:b/>
          <w:color w:val="FF0000"/>
          <w:szCs w:val="21"/>
          <w:lang w:eastAsia="zh-CN"/>
        </w:rPr>
        <w:t>加州大学系统中唯一拥有计算机学院的大学</w:t>
      </w:r>
      <w:r w:rsidRPr="00C17010">
        <w:rPr>
          <w:rFonts w:cstheme="minorHAnsi"/>
          <w:szCs w:val="21"/>
          <w:lang w:eastAsia="zh-CN"/>
        </w:rPr>
        <w:t>，独立的授课学院</w:t>
      </w:r>
      <w:r w:rsidRPr="00C17010">
        <w:rPr>
          <w:rFonts w:cstheme="minorHAnsi"/>
          <w:lang w:eastAsia="zh-CN"/>
        </w:rPr>
        <w:t>给了教授和学生更多资源，深入研究计算机及其他学科的关联。UCI拥有美国顶尖的人工智能研究中心</w:t>
      </w:r>
      <w:r w:rsidRPr="00C17010">
        <w:rPr>
          <w:rFonts w:cstheme="minorHAnsi"/>
          <w:szCs w:val="21"/>
          <w:lang w:eastAsia="zh-CN"/>
        </w:rPr>
        <w:t>【</w:t>
      </w:r>
      <w:r w:rsidRPr="00C17010">
        <w:rPr>
          <w:rFonts w:cstheme="minorHAnsi"/>
          <w:b/>
          <w:bCs/>
          <w:color w:val="434040"/>
          <w:szCs w:val="21"/>
          <w:shd w:val="clear" w:color="auto" w:fill="FFFFFF"/>
          <w:lang w:eastAsia="zh-CN"/>
        </w:rPr>
        <w:t>Center for Machine Learning and Intelligent Systems</w:t>
      </w:r>
      <w:r w:rsidRPr="00C17010">
        <w:rPr>
          <w:rFonts w:eastAsia="Microsoft YaHei" w:cstheme="minorHAnsi"/>
          <w:b/>
          <w:bCs/>
          <w:color w:val="434040"/>
          <w:szCs w:val="21"/>
          <w:shd w:val="clear" w:color="auto" w:fill="FFFFFF"/>
          <w:lang w:eastAsia="zh-CN"/>
        </w:rPr>
        <w:t>，</w:t>
      </w:r>
      <w:r w:rsidRPr="00C17010">
        <w:rPr>
          <w:rFonts w:cstheme="minorHAnsi"/>
          <w:lang w:eastAsia="zh-CN"/>
        </w:rPr>
        <w:t>机器学习和智能系统中心】，学生能够在导师的带领下，接触实用领域、通过实践高端项目、使用数据解决各种现实问题。</w:t>
      </w:r>
    </w:p>
    <w:p w14:paraId="43E8417F" w14:textId="77777777" w:rsidR="00C17010" w:rsidRPr="00C17010" w:rsidRDefault="00C17010" w:rsidP="00C17010">
      <w:pPr>
        <w:ind w:firstLineChars="200" w:firstLine="440"/>
        <w:rPr>
          <w:rFonts w:eastAsiaTheme="minorEastAsia" w:cstheme="minorHAnsi"/>
          <w:lang w:eastAsia="zh-CN"/>
        </w:rPr>
      </w:pPr>
    </w:p>
    <w:p w14:paraId="40257BFB" w14:textId="77777777" w:rsidR="00C17010" w:rsidRPr="00C17010" w:rsidRDefault="00C17010" w:rsidP="00C17010">
      <w:pPr>
        <w:ind w:firstLineChars="200" w:firstLine="440"/>
        <w:rPr>
          <w:rFonts w:eastAsiaTheme="minorEastAsia" w:cstheme="minorHAnsi"/>
          <w:lang w:eastAsia="zh-CN"/>
        </w:rPr>
      </w:pPr>
      <w:r w:rsidRPr="00C17010">
        <w:rPr>
          <w:rFonts w:cstheme="minorHAnsi"/>
          <w:lang w:eastAsia="zh-CN"/>
        </w:rPr>
        <w:t>UCI于201</w:t>
      </w:r>
      <w:r w:rsidRPr="00C17010">
        <w:rPr>
          <w:rFonts w:eastAsiaTheme="minorEastAsia" w:cstheme="minorHAnsi"/>
          <w:lang w:eastAsia="zh-CN"/>
        </w:rPr>
        <w:t>9</w:t>
      </w:r>
      <w:r w:rsidRPr="00C17010">
        <w:rPr>
          <w:rFonts w:cstheme="minorHAnsi"/>
          <w:lang w:eastAsia="zh-CN"/>
        </w:rPr>
        <w:t xml:space="preserve"> 年</w:t>
      </w:r>
      <w:r w:rsidRPr="00C17010">
        <w:rPr>
          <w:rFonts w:cstheme="minorHAnsi"/>
          <w:b/>
          <w:lang w:eastAsia="zh-CN"/>
        </w:rPr>
        <w:t xml:space="preserve"> </w:t>
      </w:r>
      <w:bookmarkStart w:id="0" w:name="_Hlk534133679"/>
      <w:r w:rsidRPr="00C17010">
        <w:rPr>
          <w:rFonts w:cstheme="minorHAnsi"/>
          <w:b/>
          <w:lang w:eastAsia="zh-CN"/>
        </w:rPr>
        <w:t>7</w:t>
      </w:r>
      <w:r w:rsidRPr="00C17010">
        <w:rPr>
          <w:rFonts w:eastAsia="Microsoft YaHei" w:cstheme="minorHAnsi"/>
          <w:b/>
          <w:lang w:eastAsia="zh-CN"/>
        </w:rPr>
        <w:t>月</w:t>
      </w:r>
      <w:r w:rsidRPr="00C17010">
        <w:rPr>
          <w:rFonts w:cstheme="minorHAnsi"/>
          <w:b/>
          <w:lang w:eastAsia="zh-CN"/>
        </w:rPr>
        <w:t>2</w:t>
      </w:r>
      <w:r w:rsidRPr="00C17010">
        <w:rPr>
          <w:rFonts w:eastAsiaTheme="minorEastAsia" w:cstheme="minorHAnsi"/>
          <w:b/>
          <w:lang w:eastAsia="zh-CN"/>
        </w:rPr>
        <w:t>1</w:t>
      </w:r>
      <w:r w:rsidRPr="00C17010">
        <w:rPr>
          <w:rFonts w:eastAsia="Microsoft YaHei" w:cstheme="minorHAnsi"/>
          <w:b/>
          <w:lang w:eastAsia="zh-CN"/>
        </w:rPr>
        <w:t>日至</w:t>
      </w:r>
      <w:r w:rsidRPr="00C17010">
        <w:rPr>
          <w:rFonts w:cstheme="minorHAnsi"/>
          <w:b/>
          <w:lang w:eastAsia="zh-CN"/>
        </w:rPr>
        <w:t xml:space="preserve"> 8</w:t>
      </w:r>
      <w:r w:rsidRPr="00C17010">
        <w:rPr>
          <w:rFonts w:eastAsia="Microsoft YaHei" w:cstheme="minorHAnsi"/>
          <w:b/>
          <w:lang w:eastAsia="zh-CN"/>
        </w:rPr>
        <w:t>月</w:t>
      </w:r>
      <w:r w:rsidRPr="00C17010">
        <w:rPr>
          <w:rFonts w:cstheme="minorHAnsi"/>
          <w:b/>
          <w:lang w:eastAsia="zh-CN"/>
        </w:rPr>
        <w:t xml:space="preserve"> 3</w:t>
      </w:r>
      <w:r w:rsidRPr="00C17010">
        <w:rPr>
          <w:rFonts w:eastAsia="Microsoft YaHei" w:cstheme="minorHAnsi"/>
          <w:b/>
          <w:lang w:eastAsia="zh-CN"/>
        </w:rPr>
        <w:t>日</w:t>
      </w:r>
      <w:bookmarkEnd w:id="0"/>
      <w:r w:rsidRPr="00C17010">
        <w:rPr>
          <w:rFonts w:eastAsiaTheme="minorEastAsia" w:cstheme="minorHAnsi"/>
          <w:b/>
          <w:lang w:eastAsia="zh-CN"/>
        </w:rPr>
        <w:t>（初级班）</w:t>
      </w:r>
      <w:r w:rsidRPr="00C17010">
        <w:rPr>
          <w:rFonts w:eastAsiaTheme="minorEastAsia" w:cstheme="minorHAnsi"/>
          <w:lang w:eastAsia="zh-CN"/>
        </w:rPr>
        <w:t>和</w:t>
      </w:r>
      <w:bookmarkStart w:id="1" w:name="_Hlk534132306"/>
      <w:r w:rsidRPr="00C17010">
        <w:rPr>
          <w:rFonts w:eastAsiaTheme="minorEastAsia" w:cstheme="minorHAnsi"/>
          <w:b/>
          <w:sz w:val="24"/>
          <w:szCs w:val="24"/>
          <w:lang w:eastAsia="zh-CN"/>
        </w:rPr>
        <w:t>8</w:t>
      </w:r>
      <w:r w:rsidRPr="00C17010">
        <w:rPr>
          <w:rFonts w:eastAsiaTheme="minorEastAsia" w:cstheme="minorHAnsi"/>
          <w:b/>
          <w:sz w:val="24"/>
          <w:szCs w:val="24"/>
          <w:lang w:eastAsia="zh-CN"/>
        </w:rPr>
        <w:t>月</w:t>
      </w:r>
      <w:r w:rsidRPr="00C17010">
        <w:rPr>
          <w:rFonts w:eastAsiaTheme="minorEastAsia" w:cstheme="minorHAnsi"/>
          <w:b/>
          <w:sz w:val="24"/>
          <w:szCs w:val="24"/>
          <w:lang w:eastAsia="zh-CN"/>
        </w:rPr>
        <w:t>4</w:t>
      </w:r>
      <w:r w:rsidRPr="00C17010">
        <w:rPr>
          <w:rFonts w:eastAsiaTheme="minorEastAsia" w:cstheme="minorHAnsi"/>
          <w:b/>
          <w:sz w:val="24"/>
          <w:szCs w:val="24"/>
          <w:lang w:eastAsia="zh-CN"/>
        </w:rPr>
        <w:t>日至</w:t>
      </w:r>
      <w:r w:rsidRPr="00C17010">
        <w:rPr>
          <w:rFonts w:eastAsiaTheme="minorEastAsia" w:cstheme="minorHAnsi"/>
          <w:b/>
          <w:sz w:val="24"/>
          <w:szCs w:val="24"/>
          <w:lang w:eastAsia="zh-CN"/>
        </w:rPr>
        <w:t>17</w:t>
      </w:r>
      <w:r w:rsidRPr="00C17010">
        <w:rPr>
          <w:rFonts w:eastAsiaTheme="minorEastAsia" w:cstheme="minorHAnsi"/>
          <w:b/>
          <w:sz w:val="24"/>
          <w:szCs w:val="24"/>
          <w:lang w:eastAsia="zh-CN"/>
        </w:rPr>
        <w:t>日</w:t>
      </w:r>
      <w:bookmarkEnd w:id="1"/>
      <w:r w:rsidRPr="00C17010">
        <w:rPr>
          <w:rFonts w:eastAsiaTheme="minorEastAsia" w:cstheme="minorHAnsi"/>
          <w:b/>
          <w:lang w:eastAsia="zh-CN"/>
        </w:rPr>
        <w:t>（高级班）</w:t>
      </w:r>
      <w:proofErr w:type="gramStart"/>
      <w:r w:rsidRPr="00C17010">
        <w:rPr>
          <w:rFonts w:eastAsiaTheme="minorEastAsia" w:cstheme="minorHAnsi"/>
          <w:lang w:eastAsia="zh-CN"/>
        </w:rPr>
        <w:t>分别开展两个不同层次各</w:t>
      </w:r>
      <w:r w:rsidRPr="00C17010">
        <w:rPr>
          <w:rFonts w:cstheme="minorHAnsi"/>
          <w:lang w:eastAsia="zh-CN"/>
        </w:rPr>
        <w:t>两周“</w:t>
      </w:r>
      <w:proofErr w:type="gramEnd"/>
      <w:r w:rsidRPr="00C17010">
        <w:rPr>
          <w:rFonts w:cstheme="minorHAnsi"/>
          <w:lang w:eastAsia="zh-CN"/>
        </w:rPr>
        <w:t>走进人工智能”研究性交流课程。课程充分利用UCI在人工智能方面技术优势</w:t>
      </w:r>
      <w:r w:rsidRPr="00C17010">
        <w:rPr>
          <w:rFonts w:eastAsiaTheme="minorEastAsia" w:cstheme="minorHAnsi"/>
          <w:lang w:eastAsia="zh-CN"/>
        </w:rPr>
        <w:t>为学生创造开拓</w:t>
      </w:r>
      <w:r w:rsidRPr="00C17010">
        <w:rPr>
          <w:rFonts w:cstheme="minorHAnsi"/>
          <w:lang w:eastAsia="zh-CN"/>
        </w:rPr>
        <w:t>AI</w:t>
      </w:r>
      <w:r w:rsidRPr="00C17010">
        <w:rPr>
          <w:rFonts w:eastAsiaTheme="minorEastAsia" w:cstheme="minorHAnsi"/>
          <w:lang w:eastAsia="zh-CN"/>
        </w:rPr>
        <w:t>视野的</w:t>
      </w:r>
      <w:r w:rsidRPr="00C17010">
        <w:rPr>
          <w:rFonts w:cstheme="minorHAnsi"/>
          <w:lang w:eastAsia="zh-CN"/>
        </w:rPr>
        <w:t>盛宴</w:t>
      </w:r>
      <w:r w:rsidRPr="00C17010">
        <w:rPr>
          <w:rFonts w:eastAsiaTheme="minorEastAsia" w:cstheme="minorHAnsi"/>
          <w:lang w:eastAsia="zh-CN"/>
        </w:rPr>
        <w:t>。</w:t>
      </w:r>
    </w:p>
    <w:p w14:paraId="791213A9" w14:textId="77777777" w:rsidR="00C17010" w:rsidRPr="00C17010" w:rsidRDefault="00C17010" w:rsidP="00C17010">
      <w:pPr>
        <w:spacing w:before="72"/>
        <w:ind w:left="100"/>
        <w:rPr>
          <w:rFonts w:ascii="Arial"/>
          <w:b/>
          <w:spacing w:val="-1"/>
          <w:lang w:eastAsia="zh-CN"/>
        </w:rPr>
      </w:pPr>
    </w:p>
    <w:p w14:paraId="45894589" w14:textId="77777777" w:rsidR="00C17010" w:rsidRPr="00C17010" w:rsidRDefault="00C17010" w:rsidP="00C17010">
      <w:pPr>
        <w:outlineLvl w:val="0"/>
        <w:rPr>
          <w:rFonts w:eastAsia="SimSun" w:cstheme="minorHAnsi"/>
          <w:lang w:eastAsia="zh-CN"/>
        </w:rPr>
      </w:pPr>
      <w:r w:rsidRPr="00C17010">
        <w:rPr>
          <w:rFonts w:eastAsia="SimSun" w:cstheme="minorHAnsi"/>
          <w:b/>
          <w:bCs/>
          <w:spacing w:val="-1"/>
          <w:lang w:eastAsia="zh-CN"/>
        </w:rPr>
        <w:t>课程描述：</w:t>
      </w:r>
    </w:p>
    <w:p w14:paraId="3E3D7E73" w14:textId="77777777" w:rsidR="00C17010" w:rsidRPr="00C17010" w:rsidRDefault="00C17010" w:rsidP="00C17010">
      <w:pPr>
        <w:spacing w:before="4"/>
        <w:rPr>
          <w:rFonts w:eastAsia="Arial" w:cstheme="minorHAnsi"/>
          <w:b/>
          <w:bCs/>
          <w:sz w:val="20"/>
          <w:szCs w:val="20"/>
          <w:lang w:eastAsia="zh-CN"/>
        </w:rPr>
      </w:pPr>
    </w:p>
    <w:p w14:paraId="5828C7E9" w14:textId="77777777" w:rsidR="00C17010" w:rsidRPr="00C17010" w:rsidRDefault="00C17010" w:rsidP="00C17010">
      <w:pPr>
        <w:ind w:left="640" w:right="442"/>
        <w:rPr>
          <w:rFonts w:eastAsia="Arial" w:cstheme="minorHAnsi"/>
          <w:lang w:eastAsia="zh-CN"/>
        </w:rPr>
      </w:pPr>
      <w:r w:rsidRPr="00C17010">
        <w:rPr>
          <w:rFonts w:eastAsia="SimSun" w:cstheme="minorHAnsi"/>
          <w:color w:val="2E3033"/>
          <w:shd w:val="clear" w:color="auto" w:fill="FFFFFF"/>
          <w:lang w:eastAsia="zh-CN"/>
        </w:rPr>
        <w:t>本课程在学生已经理解人工智能基础知识的基础上，进一步加深了学生对机器学习</w:t>
      </w:r>
      <w:r w:rsidRPr="00C17010">
        <w:rPr>
          <w:rFonts w:eastAsia="SimSun" w:cstheme="minorHAnsi"/>
          <w:color w:val="2E3033"/>
          <w:shd w:val="clear" w:color="auto" w:fill="FFFFFF"/>
          <w:lang w:eastAsia="zh-CN"/>
        </w:rPr>
        <w:t>(Machine Learning)</w:t>
      </w:r>
      <w:r w:rsidRPr="00C17010">
        <w:rPr>
          <w:rFonts w:eastAsia="SimSun" w:cstheme="minorHAnsi"/>
          <w:color w:val="2E3033"/>
          <w:shd w:val="clear" w:color="auto" w:fill="FFFFFF"/>
          <w:lang w:eastAsia="zh-CN"/>
        </w:rPr>
        <w:t>和人工智能原理的理解。课程学习的内容将会涉及到广泛的数学概念、</w:t>
      </w:r>
      <w:r w:rsidRPr="00C17010">
        <w:rPr>
          <w:rFonts w:eastAsia="SimSun" w:cstheme="minorHAnsi"/>
          <w:color w:val="2E3033"/>
          <w:shd w:val="clear" w:color="auto" w:fill="FFFFFF"/>
          <w:lang w:eastAsia="zh-CN"/>
        </w:rPr>
        <w:t>Python</w:t>
      </w:r>
      <w:r w:rsidRPr="00C17010">
        <w:rPr>
          <w:rFonts w:eastAsia="SimSun" w:cstheme="minorHAnsi"/>
          <w:color w:val="2E3033"/>
          <w:shd w:val="clear" w:color="auto" w:fill="FFFFFF"/>
          <w:lang w:eastAsia="zh-CN"/>
        </w:rPr>
        <w:t>程序编程和应用。课程会以</w:t>
      </w:r>
      <w:r w:rsidRPr="00C17010">
        <w:rPr>
          <w:rFonts w:eastAsia="SimSun" w:cstheme="minorHAnsi"/>
          <w:color w:val="2E3033"/>
          <w:shd w:val="clear" w:color="auto" w:fill="FFFFFF"/>
          <w:lang w:eastAsia="zh-CN"/>
        </w:rPr>
        <w:t>UCI</w:t>
      </w:r>
      <w:r w:rsidRPr="00C17010">
        <w:rPr>
          <w:rFonts w:eastAsia="SimSun" w:cstheme="minorHAnsi"/>
          <w:color w:val="2E3033"/>
          <w:shd w:val="clear" w:color="auto" w:fill="FFFFFF"/>
          <w:lang w:eastAsia="zh-CN"/>
        </w:rPr>
        <w:t>常用的研讨会模式与学生将进一步探讨</w:t>
      </w:r>
      <w:r w:rsidRPr="00C17010">
        <w:rPr>
          <w:rFonts w:eastAsia="SimSun" w:cstheme="minorHAnsi"/>
          <w:color w:val="2E3033"/>
          <w:shd w:val="clear" w:color="auto" w:fill="FFFFFF"/>
          <w:lang w:eastAsia="zh-CN"/>
        </w:rPr>
        <w:t>Excel</w:t>
      </w:r>
      <w:r w:rsidRPr="00C17010">
        <w:rPr>
          <w:rFonts w:eastAsia="SimSun" w:cstheme="minorHAnsi"/>
          <w:color w:val="2E3033"/>
          <w:shd w:val="clear" w:color="auto" w:fill="FFFFFF"/>
          <w:lang w:eastAsia="zh-CN"/>
        </w:rPr>
        <w:t>表的数据分析，高级数据科学，和深度学习模型。跟其它普通</w:t>
      </w:r>
      <w:r w:rsidRPr="00C17010">
        <w:rPr>
          <w:rFonts w:eastAsia="SimSun" w:cstheme="minorHAnsi"/>
          <w:color w:val="2E3033"/>
          <w:shd w:val="clear" w:color="auto" w:fill="FFFFFF"/>
          <w:lang w:eastAsia="zh-CN"/>
        </w:rPr>
        <w:t>AI</w:t>
      </w:r>
      <w:r w:rsidRPr="00C17010">
        <w:rPr>
          <w:rFonts w:eastAsia="SimSun" w:cstheme="minorHAnsi"/>
          <w:color w:val="2E3033"/>
          <w:shd w:val="clear" w:color="auto" w:fill="FFFFFF"/>
          <w:lang w:eastAsia="zh-CN"/>
        </w:rPr>
        <w:t>课程不一样的地方，</w:t>
      </w:r>
      <w:r w:rsidRPr="00C17010">
        <w:rPr>
          <w:rFonts w:eastAsia="SimSun" w:cstheme="minorHAnsi"/>
          <w:color w:val="2E3033"/>
          <w:shd w:val="clear" w:color="auto" w:fill="FFFFFF"/>
          <w:lang w:eastAsia="zh-CN"/>
        </w:rPr>
        <w:t>UCI</w:t>
      </w:r>
      <w:r w:rsidRPr="00C17010">
        <w:rPr>
          <w:rFonts w:eastAsia="SimSun" w:cstheme="minorHAnsi"/>
          <w:color w:val="2E3033"/>
          <w:shd w:val="clear" w:color="auto" w:fill="FFFFFF"/>
          <w:lang w:eastAsia="zh-CN"/>
        </w:rPr>
        <w:t>在课程里注入了新的</w:t>
      </w:r>
      <w:r w:rsidRPr="00C17010">
        <w:rPr>
          <w:rFonts w:eastAsia="SimSun" w:cstheme="minorHAnsi"/>
          <w:color w:val="2E3033"/>
          <w:shd w:val="clear" w:color="auto" w:fill="FFFFFF"/>
          <w:lang w:eastAsia="zh-CN"/>
        </w:rPr>
        <w:t>AI</w:t>
      </w:r>
      <w:r w:rsidRPr="00C17010">
        <w:rPr>
          <w:rFonts w:eastAsia="SimSun" w:cstheme="minorHAnsi"/>
          <w:color w:val="2E3033"/>
          <w:shd w:val="clear" w:color="auto" w:fill="FFFFFF"/>
          <w:lang w:eastAsia="zh-CN"/>
        </w:rPr>
        <w:t>商业元素，让学生了解企业如何利用人工智能做出合理的商业和投资决策。</w:t>
      </w:r>
    </w:p>
    <w:p w14:paraId="2F8A1016" w14:textId="77777777" w:rsidR="00C17010" w:rsidRPr="00C17010" w:rsidRDefault="00C17010" w:rsidP="00C17010">
      <w:pPr>
        <w:spacing w:before="1"/>
        <w:rPr>
          <w:rFonts w:eastAsia="Arial" w:cstheme="minorHAnsi"/>
          <w:lang w:eastAsia="zh-CN"/>
        </w:rPr>
      </w:pPr>
    </w:p>
    <w:p w14:paraId="5E97D8AF" w14:textId="6F1C386A" w:rsidR="00C17010" w:rsidRPr="00C17010" w:rsidRDefault="00C17010" w:rsidP="00C17010">
      <w:pPr>
        <w:ind w:left="640" w:right="442"/>
        <w:rPr>
          <w:rFonts w:eastAsia="SimSun" w:cstheme="minorHAnsi"/>
          <w:color w:val="2E3033"/>
          <w:shd w:val="clear" w:color="auto" w:fill="FFFFFF"/>
          <w:lang w:eastAsia="zh-CN"/>
        </w:rPr>
      </w:pPr>
      <w:r w:rsidRPr="00C17010">
        <w:rPr>
          <w:rFonts w:eastAsia="SimSun" w:cstheme="minorHAnsi"/>
          <w:color w:val="2E3033"/>
          <w:shd w:val="clear" w:color="auto" w:fill="FFFFFF"/>
          <w:lang w:eastAsia="zh-CN"/>
        </w:rPr>
        <w:t>学生将通过课堂上的例子和问题来学习，包括高级数据探索、解决方案、</w:t>
      </w:r>
      <w:r w:rsidRPr="00C17010">
        <w:rPr>
          <w:rFonts w:eastAsia="SimSun" w:cstheme="minorHAnsi"/>
          <w:color w:val="2E3033"/>
          <w:shd w:val="clear" w:color="auto" w:fill="FFFFFF"/>
          <w:lang w:eastAsia="zh-CN"/>
        </w:rPr>
        <w:t>matplotlib</w:t>
      </w:r>
      <w:r w:rsidRPr="00C17010">
        <w:rPr>
          <w:rFonts w:eastAsia="SimSun" w:cstheme="minorHAnsi"/>
          <w:color w:val="2E3033"/>
          <w:shd w:val="clear" w:color="auto" w:fill="FFFFFF"/>
          <w:lang w:eastAsia="zh-CN"/>
        </w:rPr>
        <w:t>、科学计算和列表。其他应用程序包括</w:t>
      </w:r>
      <w:r w:rsidRPr="00C17010">
        <w:rPr>
          <w:rFonts w:eastAsia="SimSun" w:cstheme="minorHAnsi"/>
          <w:color w:val="2E3033"/>
          <w:shd w:val="clear" w:color="auto" w:fill="FFFFFF"/>
          <w:lang w:eastAsia="zh-CN"/>
        </w:rPr>
        <w:t>Panda</w:t>
      </w:r>
      <w:r w:rsidR="005850A1">
        <w:rPr>
          <w:rFonts w:eastAsia="SimSun" w:cstheme="minorHAnsi"/>
          <w:color w:val="2E3033"/>
          <w:shd w:val="clear" w:color="auto" w:fill="FFFFFF"/>
          <w:lang w:eastAsia="zh-CN"/>
        </w:rPr>
        <w:t>s</w:t>
      </w:r>
      <w:r w:rsidRPr="00C17010">
        <w:rPr>
          <w:rFonts w:eastAsia="SimSun" w:cstheme="minorHAnsi"/>
          <w:color w:val="2E3033"/>
          <w:shd w:val="clear" w:color="auto" w:fill="FFFFFF"/>
          <w:lang w:eastAsia="zh-CN"/>
        </w:rPr>
        <w:t>、控制流、优化、业务和投资。学生小组合作，设计自己感兴趣的项目，并在课程结束时展示自己的学习成果。</w:t>
      </w:r>
    </w:p>
    <w:p w14:paraId="0260905D" w14:textId="77777777" w:rsidR="00C17010" w:rsidRPr="00C17010" w:rsidRDefault="00C17010" w:rsidP="00C17010">
      <w:pPr>
        <w:ind w:left="640" w:right="442"/>
        <w:rPr>
          <w:rFonts w:eastAsia="SimSun" w:cstheme="minorHAnsi"/>
          <w:color w:val="2E3033"/>
          <w:sz w:val="21"/>
          <w:szCs w:val="21"/>
          <w:shd w:val="clear" w:color="auto" w:fill="FFFFFF"/>
          <w:lang w:eastAsia="zh-CN"/>
        </w:rPr>
      </w:pPr>
    </w:p>
    <w:p w14:paraId="4D8EEAA5" w14:textId="77777777" w:rsidR="00C17010" w:rsidRPr="00C17010" w:rsidRDefault="00C17010" w:rsidP="00C17010">
      <w:pPr>
        <w:spacing w:line="250" w:lineRule="exact"/>
        <w:ind w:left="100"/>
        <w:outlineLvl w:val="0"/>
        <w:rPr>
          <w:rFonts w:eastAsia="SimSun" w:cstheme="minorHAnsi"/>
          <w:b/>
          <w:bCs/>
          <w:spacing w:val="-1"/>
          <w:lang w:eastAsia="zh-CN"/>
        </w:rPr>
      </w:pPr>
      <w:r w:rsidRPr="00C17010">
        <w:rPr>
          <w:rFonts w:eastAsiaTheme="minorEastAsia" w:cstheme="minorHAnsi"/>
          <w:b/>
          <w:bCs/>
          <w:spacing w:val="-1"/>
          <w:lang w:eastAsia="zh-CN"/>
        </w:rPr>
        <w:t>初级</w:t>
      </w:r>
      <w:r w:rsidRPr="00C17010">
        <w:rPr>
          <w:rFonts w:eastAsia="SimSun" w:cstheme="minorHAnsi"/>
          <w:b/>
          <w:bCs/>
          <w:spacing w:val="-1"/>
          <w:lang w:eastAsia="zh-CN"/>
        </w:rPr>
        <w:t>课程目标：</w:t>
      </w:r>
    </w:p>
    <w:p w14:paraId="7ECC91E2" w14:textId="77777777" w:rsidR="00C17010" w:rsidRPr="00C17010" w:rsidRDefault="00C17010" w:rsidP="00C17010">
      <w:pPr>
        <w:rPr>
          <w:rFonts w:cstheme="minorHAnsi"/>
          <w:lang w:eastAsia="zh-CN"/>
        </w:rPr>
      </w:pPr>
    </w:p>
    <w:p w14:paraId="0905890F" w14:textId="77777777" w:rsidR="00C17010" w:rsidRPr="00C17010" w:rsidRDefault="00C17010" w:rsidP="00C17010">
      <w:pPr>
        <w:numPr>
          <w:ilvl w:val="0"/>
          <w:numId w:val="16"/>
        </w:numPr>
        <w:tabs>
          <w:tab w:val="left" w:pos="821"/>
        </w:tabs>
        <w:spacing w:line="244" w:lineRule="exact"/>
        <w:rPr>
          <w:rFonts w:eastAsia="Arial" w:cstheme="minorHAnsi"/>
        </w:rPr>
      </w:pPr>
      <w:r w:rsidRPr="00C17010">
        <w:rPr>
          <w:rFonts w:eastAsia="SimSun" w:cstheme="minorHAnsi"/>
          <w:lang w:eastAsia="zh-CN"/>
        </w:rPr>
        <w:t>利用</w:t>
      </w:r>
      <w:r w:rsidRPr="00C17010">
        <w:rPr>
          <w:rFonts w:eastAsia="SimSun" w:cstheme="minorHAnsi"/>
          <w:lang w:eastAsia="zh-CN"/>
        </w:rPr>
        <w:t>Excel</w:t>
      </w:r>
      <w:r w:rsidRPr="00C17010">
        <w:rPr>
          <w:rFonts w:eastAsia="SimSun" w:cstheme="minorHAnsi"/>
          <w:lang w:eastAsia="zh-CN"/>
        </w:rPr>
        <w:t>和</w:t>
      </w:r>
      <w:r w:rsidRPr="00C17010">
        <w:rPr>
          <w:rFonts w:eastAsia="SimSun" w:cstheme="minorHAnsi"/>
          <w:lang w:eastAsia="zh-CN"/>
        </w:rPr>
        <w:t>Python</w:t>
      </w:r>
      <w:r w:rsidRPr="00C17010">
        <w:rPr>
          <w:rFonts w:eastAsia="SimSun" w:cstheme="minorHAnsi"/>
          <w:lang w:eastAsia="zh-CN"/>
        </w:rPr>
        <w:t>建立模型、了解建模基本原理</w:t>
      </w:r>
    </w:p>
    <w:p w14:paraId="3467C4F7" w14:textId="77777777" w:rsidR="00C17010" w:rsidRPr="00C17010" w:rsidRDefault="00C17010" w:rsidP="00C17010">
      <w:pPr>
        <w:numPr>
          <w:ilvl w:val="0"/>
          <w:numId w:val="16"/>
        </w:numPr>
        <w:tabs>
          <w:tab w:val="left" w:pos="821"/>
        </w:tabs>
        <w:spacing w:line="244" w:lineRule="exact"/>
        <w:rPr>
          <w:rFonts w:eastAsia="Arial" w:cstheme="minorHAnsi"/>
          <w:lang w:eastAsia="zh-CN"/>
        </w:rPr>
      </w:pPr>
      <w:r w:rsidRPr="00C17010">
        <w:rPr>
          <w:rFonts w:eastAsia="SimSun" w:cstheme="minorHAnsi"/>
          <w:lang w:eastAsia="zh-CN"/>
        </w:rPr>
        <w:t>使用高级</w:t>
      </w:r>
      <w:proofErr w:type="spellStart"/>
      <w:r w:rsidRPr="00C17010">
        <w:rPr>
          <w:rFonts w:eastAsia="SimSun" w:cstheme="minorHAnsi"/>
          <w:lang w:eastAsia="zh-CN"/>
        </w:rPr>
        <w:t>EPPxcel</w:t>
      </w:r>
      <w:proofErr w:type="spellEnd"/>
      <w:r w:rsidRPr="00C17010">
        <w:rPr>
          <w:rFonts w:eastAsia="SimSun" w:cstheme="minorHAnsi"/>
          <w:lang w:eastAsia="zh-CN"/>
        </w:rPr>
        <w:t>公式计算、利用</w:t>
      </w:r>
      <w:r w:rsidRPr="00C17010">
        <w:rPr>
          <w:rFonts w:eastAsia="SimSun" w:cstheme="minorHAnsi"/>
          <w:lang w:eastAsia="zh-CN"/>
        </w:rPr>
        <w:t>Excel</w:t>
      </w:r>
      <w:r w:rsidRPr="00C17010">
        <w:rPr>
          <w:rFonts w:eastAsia="SimSun" w:cstheme="minorHAnsi"/>
          <w:lang w:eastAsia="zh-CN"/>
        </w:rPr>
        <w:t>高级程序包的机器学习功能</w:t>
      </w:r>
    </w:p>
    <w:p w14:paraId="0BFBFA45" w14:textId="77777777" w:rsidR="00C17010" w:rsidRPr="00C17010" w:rsidRDefault="00C17010" w:rsidP="00C17010">
      <w:pPr>
        <w:numPr>
          <w:ilvl w:val="0"/>
          <w:numId w:val="16"/>
        </w:numPr>
        <w:tabs>
          <w:tab w:val="left" w:pos="821"/>
        </w:tabs>
        <w:ind w:right="601"/>
        <w:rPr>
          <w:rFonts w:eastAsia="Arial" w:cstheme="minorHAnsi"/>
          <w:lang w:eastAsia="zh-CN"/>
        </w:rPr>
      </w:pPr>
      <w:r w:rsidRPr="00C17010">
        <w:rPr>
          <w:rFonts w:eastAsia="SimSun" w:cstheme="minorHAnsi"/>
          <w:lang w:eastAsia="zh-CN"/>
        </w:rPr>
        <w:t>解释</w:t>
      </w:r>
      <w:r w:rsidRPr="00C17010">
        <w:rPr>
          <w:rFonts w:eastAsia="SimSun" w:cstheme="minorHAnsi"/>
          <w:lang w:eastAsia="zh-CN"/>
        </w:rPr>
        <w:t>Python</w:t>
      </w:r>
      <w:r w:rsidRPr="00C17010">
        <w:rPr>
          <w:rFonts w:eastAsia="SimSun" w:cstheme="minorHAnsi"/>
          <w:lang w:eastAsia="zh-CN"/>
        </w:rPr>
        <w:t>基本功能，包括列表，函数，程序包，科学计算，绘图库，控制流，和</w:t>
      </w:r>
      <w:r w:rsidRPr="00C17010">
        <w:rPr>
          <w:rFonts w:eastAsia="SimSun" w:cstheme="minorHAnsi"/>
          <w:lang w:eastAsia="zh-CN"/>
        </w:rPr>
        <w:t>Pandas</w:t>
      </w:r>
    </w:p>
    <w:p w14:paraId="5CBCE7EE" w14:textId="77777777" w:rsidR="00C17010" w:rsidRPr="00C17010" w:rsidRDefault="00C17010" w:rsidP="00C17010">
      <w:pPr>
        <w:numPr>
          <w:ilvl w:val="0"/>
          <w:numId w:val="16"/>
        </w:numPr>
        <w:tabs>
          <w:tab w:val="left" w:pos="821"/>
        </w:tabs>
        <w:spacing w:line="244" w:lineRule="exact"/>
        <w:rPr>
          <w:rFonts w:eastAsia="Arial" w:cstheme="minorHAnsi"/>
          <w:lang w:eastAsia="zh-CN"/>
        </w:rPr>
      </w:pPr>
      <w:r w:rsidRPr="00C17010">
        <w:rPr>
          <w:rFonts w:eastAsia="SimSun" w:cstheme="minorHAnsi"/>
          <w:spacing w:val="-1"/>
          <w:lang w:eastAsia="zh-CN"/>
        </w:rPr>
        <w:t>利用</w:t>
      </w:r>
      <w:proofErr w:type="spellStart"/>
      <w:r w:rsidRPr="00C17010">
        <w:rPr>
          <w:rFonts w:eastAsia="SimSun" w:cstheme="minorHAnsi"/>
          <w:spacing w:val="-1"/>
          <w:lang w:eastAsia="zh-CN"/>
        </w:rPr>
        <w:t>Pyton</w:t>
      </w:r>
      <w:proofErr w:type="spellEnd"/>
      <w:r w:rsidRPr="00C17010">
        <w:rPr>
          <w:rFonts w:eastAsia="SimSun" w:cstheme="minorHAnsi"/>
          <w:spacing w:val="-1"/>
          <w:lang w:eastAsia="zh-CN"/>
        </w:rPr>
        <w:t>创建简单的命令和程序</w:t>
      </w:r>
    </w:p>
    <w:p w14:paraId="561A7E82" w14:textId="77777777" w:rsidR="00C17010" w:rsidRPr="00C17010" w:rsidRDefault="00C17010" w:rsidP="00C17010">
      <w:pPr>
        <w:numPr>
          <w:ilvl w:val="0"/>
          <w:numId w:val="16"/>
        </w:numPr>
        <w:tabs>
          <w:tab w:val="left" w:pos="821"/>
        </w:tabs>
        <w:spacing w:line="244" w:lineRule="exact"/>
        <w:rPr>
          <w:rFonts w:eastAsia="Arial" w:cstheme="minorHAnsi"/>
        </w:rPr>
      </w:pPr>
      <w:r w:rsidRPr="00C17010">
        <w:rPr>
          <w:rFonts w:eastAsia="SimSun" w:cstheme="minorHAnsi"/>
          <w:lang w:eastAsia="zh-CN"/>
        </w:rPr>
        <w:t>理解基本人工智能概念</w:t>
      </w:r>
    </w:p>
    <w:p w14:paraId="51743464" w14:textId="77777777" w:rsidR="00C17010" w:rsidRPr="00C17010" w:rsidRDefault="00C17010" w:rsidP="00C17010">
      <w:pPr>
        <w:numPr>
          <w:ilvl w:val="0"/>
          <w:numId w:val="16"/>
        </w:numPr>
        <w:tabs>
          <w:tab w:val="left" w:pos="821"/>
        </w:tabs>
        <w:spacing w:line="244" w:lineRule="exact"/>
        <w:rPr>
          <w:rFonts w:eastAsia="Arial" w:cstheme="minorHAnsi"/>
          <w:lang w:eastAsia="zh-CN"/>
        </w:rPr>
      </w:pPr>
      <w:r w:rsidRPr="00C17010">
        <w:rPr>
          <w:rFonts w:eastAsia="SimSun" w:cstheme="minorHAnsi"/>
          <w:lang w:eastAsia="zh-CN"/>
        </w:rPr>
        <w:t>计算方程式，函数，图表，优化，矩阵和概率</w:t>
      </w:r>
    </w:p>
    <w:p w14:paraId="720AC122" w14:textId="77777777" w:rsidR="00C17010" w:rsidRPr="00C17010" w:rsidRDefault="00C17010" w:rsidP="00C17010">
      <w:pPr>
        <w:numPr>
          <w:ilvl w:val="0"/>
          <w:numId w:val="16"/>
        </w:numPr>
        <w:tabs>
          <w:tab w:val="left" w:pos="821"/>
        </w:tabs>
        <w:spacing w:line="244" w:lineRule="exact"/>
        <w:rPr>
          <w:rFonts w:eastAsia="Arial" w:cstheme="minorHAnsi"/>
          <w:lang w:eastAsia="zh-CN"/>
        </w:rPr>
      </w:pPr>
      <w:r w:rsidRPr="00C17010">
        <w:rPr>
          <w:rFonts w:eastAsia="SimSun" w:cstheme="minorHAnsi"/>
          <w:lang w:eastAsia="zh-CN"/>
        </w:rPr>
        <w:t>讨论在数据方法论中的</w:t>
      </w:r>
      <w:r w:rsidRPr="00C17010">
        <w:rPr>
          <w:rFonts w:eastAsia="SimSun" w:cstheme="minorHAnsi"/>
          <w:lang w:eastAsia="zh-CN"/>
        </w:rPr>
        <w:t>AI</w:t>
      </w:r>
      <w:r w:rsidRPr="00C17010">
        <w:rPr>
          <w:rFonts w:eastAsia="SimSun" w:cstheme="minorHAnsi"/>
          <w:lang w:eastAsia="zh-CN"/>
        </w:rPr>
        <w:t>相关法律和伦理学</w:t>
      </w:r>
    </w:p>
    <w:p w14:paraId="21A02945" w14:textId="77777777" w:rsidR="00C17010" w:rsidRPr="00C17010" w:rsidRDefault="00C17010" w:rsidP="00C17010">
      <w:pPr>
        <w:numPr>
          <w:ilvl w:val="0"/>
          <w:numId w:val="16"/>
        </w:numPr>
        <w:tabs>
          <w:tab w:val="left" w:pos="821"/>
        </w:tabs>
        <w:spacing w:line="244" w:lineRule="exact"/>
        <w:rPr>
          <w:rFonts w:eastAsia="Arial" w:cstheme="minorHAnsi"/>
        </w:rPr>
      </w:pPr>
      <w:r w:rsidRPr="00C17010">
        <w:rPr>
          <w:rFonts w:eastAsia="SimSun" w:cstheme="minorHAnsi"/>
          <w:lang w:eastAsia="zh-CN"/>
        </w:rPr>
        <w:t>了解高级</w:t>
      </w:r>
      <w:r w:rsidRPr="00C17010">
        <w:rPr>
          <w:rFonts w:eastAsia="SimSun" w:cstheme="minorHAnsi"/>
          <w:lang w:eastAsia="zh-CN"/>
        </w:rPr>
        <w:t>AI</w:t>
      </w:r>
      <w:r w:rsidRPr="00C17010">
        <w:rPr>
          <w:rFonts w:eastAsia="SimSun" w:cstheme="minorHAnsi"/>
          <w:lang w:eastAsia="zh-CN"/>
        </w:rPr>
        <w:t>研究方法、几种不同形式的模型数据，包括</w:t>
      </w:r>
      <w:r w:rsidRPr="00C17010">
        <w:rPr>
          <w:rFonts w:eastAsia="SimSun" w:cstheme="minorHAnsi"/>
          <w:lang w:eastAsia="zh-CN"/>
        </w:rPr>
        <w:t>Excel</w:t>
      </w:r>
      <w:r w:rsidRPr="00C17010">
        <w:rPr>
          <w:rFonts w:eastAsia="SimSun" w:cstheme="minorHAnsi"/>
          <w:lang w:eastAsia="zh-CN"/>
        </w:rPr>
        <w:t>和</w:t>
      </w:r>
      <w:r w:rsidRPr="00C17010">
        <w:rPr>
          <w:rFonts w:eastAsia="SimSun" w:cstheme="minorHAnsi"/>
          <w:lang w:eastAsia="zh-CN"/>
        </w:rPr>
        <w:t>Python</w:t>
      </w:r>
    </w:p>
    <w:p w14:paraId="185BEF8B" w14:textId="77777777" w:rsidR="00C17010" w:rsidRPr="00C17010" w:rsidRDefault="00C17010" w:rsidP="00C17010">
      <w:pPr>
        <w:numPr>
          <w:ilvl w:val="0"/>
          <w:numId w:val="16"/>
        </w:numPr>
        <w:tabs>
          <w:tab w:val="left" w:pos="821"/>
        </w:tabs>
        <w:spacing w:line="242" w:lineRule="exact"/>
        <w:rPr>
          <w:rFonts w:eastAsia="Arial" w:cstheme="minorHAnsi"/>
          <w:lang w:eastAsia="zh-CN"/>
        </w:rPr>
      </w:pPr>
      <w:r w:rsidRPr="00C17010">
        <w:rPr>
          <w:rFonts w:eastAsia="SimSun" w:cstheme="minorHAnsi"/>
          <w:lang w:eastAsia="zh-CN"/>
        </w:rPr>
        <w:t>利用机器学习原理，如数据探查和模型性能</w:t>
      </w:r>
    </w:p>
    <w:p w14:paraId="1A01792C" w14:textId="77777777" w:rsidR="00C17010" w:rsidRPr="00C17010" w:rsidRDefault="00C17010" w:rsidP="00C17010">
      <w:pPr>
        <w:numPr>
          <w:ilvl w:val="0"/>
          <w:numId w:val="16"/>
        </w:numPr>
        <w:tabs>
          <w:tab w:val="left" w:pos="821"/>
        </w:tabs>
        <w:spacing w:line="244" w:lineRule="exact"/>
        <w:rPr>
          <w:rFonts w:eastAsia="Arial" w:cstheme="minorHAnsi"/>
          <w:lang w:eastAsia="zh-CN"/>
        </w:rPr>
      </w:pPr>
      <w:r w:rsidRPr="00C17010">
        <w:rPr>
          <w:rFonts w:eastAsia="SimSun" w:cstheme="minorHAnsi"/>
          <w:lang w:eastAsia="zh-CN"/>
        </w:rPr>
        <w:t>应用</w:t>
      </w:r>
      <w:r w:rsidRPr="00C17010">
        <w:rPr>
          <w:rFonts w:eastAsia="SimSun" w:cstheme="minorHAnsi"/>
          <w:lang w:eastAsia="zh-CN"/>
        </w:rPr>
        <w:t>AI</w:t>
      </w:r>
      <w:r w:rsidRPr="00C17010">
        <w:rPr>
          <w:rFonts w:eastAsia="SimSun" w:cstheme="minorHAnsi"/>
          <w:lang w:eastAsia="zh-CN"/>
        </w:rPr>
        <w:t>计算机视觉分析</w:t>
      </w:r>
    </w:p>
    <w:p w14:paraId="45924003" w14:textId="77777777" w:rsidR="00C17010" w:rsidRPr="00C17010" w:rsidRDefault="00C17010" w:rsidP="00C17010">
      <w:pPr>
        <w:numPr>
          <w:ilvl w:val="0"/>
          <w:numId w:val="16"/>
        </w:numPr>
        <w:tabs>
          <w:tab w:val="left" w:pos="821"/>
        </w:tabs>
        <w:rPr>
          <w:rFonts w:eastAsia="Arial" w:cstheme="minorHAnsi"/>
          <w:lang w:eastAsia="zh-CN"/>
        </w:rPr>
      </w:pPr>
      <w:r w:rsidRPr="00C17010">
        <w:rPr>
          <w:rFonts w:eastAsia="SimSun" w:cstheme="minorHAnsi"/>
          <w:lang w:eastAsia="zh-CN"/>
        </w:rPr>
        <w:t>展示</w:t>
      </w:r>
      <w:r w:rsidRPr="00C17010">
        <w:rPr>
          <w:rFonts w:eastAsia="SimSun" w:cstheme="minorHAnsi"/>
          <w:lang w:eastAsia="zh-CN"/>
        </w:rPr>
        <w:t>AI</w:t>
      </w:r>
      <w:r w:rsidRPr="00C17010">
        <w:rPr>
          <w:rFonts w:eastAsia="SimSun" w:cstheme="minorHAnsi"/>
          <w:lang w:eastAsia="zh-CN"/>
        </w:rPr>
        <w:t>在商务和投资决策</w:t>
      </w:r>
    </w:p>
    <w:p w14:paraId="16AE8151" w14:textId="77777777" w:rsidR="00C17010" w:rsidRPr="00C17010" w:rsidRDefault="00C17010" w:rsidP="00C17010">
      <w:pPr>
        <w:spacing w:before="72"/>
        <w:outlineLvl w:val="0"/>
        <w:rPr>
          <w:rFonts w:eastAsia="SimSun" w:cstheme="minorHAnsi"/>
          <w:b/>
          <w:bCs/>
          <w:spacing w:val="-1"/>
          <w:lang w:eastAsia="zh-CN"/>
        </w:rPr>
      </w:pPr>
    </w:p>
    <w:p w14:paraId="3FA3CC2E" w14:textId="77777777" w:rsidR="00C17010" w:rsidRPr="00C17010" w:rsidRDefault="00C17010" w:rsidP="00C17010">
      <w:pPr>
        <w:spacing w:before="72"/>
        <w:outlineLvl w:val="0"/>
        <w:rPr>
          <w:rFonts w:eastAsia="SimSun" w:cstheme="minorHAnsi"/>
          <w:b/>
          <w:bCs/>
          <w:spacing w:val="-1"/>
          <w:lang w:eastAsia="zh-CN"/>
        </w:rPr>
      </w:pPr>
    </w:p>
    <w:p w14:paraId="09DCCCB1" w14:textId="77777777" w:rsidR="00C17010" w:rsidRPr="00C17010" w:rsidRDefault="00C17010" w:rsidP="00C17010">
      <w:pPr>
        <w:spacing w:before="72"/>
        <w:outlineLvl w:val="0"/>
        <w:rPr>
          <w:rFonts w:eastAsia="SimSun" w:cstheme="minorHAnsi"/>
          <w:b/>
          <w:bCs/>
          <w:spacing w:val="-1"/>
          <w:lang w:eastAsia="zh-CN"/>
        </w:rPr>
      </w:pPr>
      <w:r w:rsidRPr="00C17010">
        <w:rPr>
          <w:rFonts w:eastAsia="SimSun" w:cstheme="minorHAnsi"/>
          <w:b/>
          <w:bCs/>
          <w:spacing w:val="-1"/>
          <w:lang w:eastAsia="zh-CN"/>
        </w:rPr>
        <w:t>高级课程目标与优势：</w:t>
      </w:r>
    </w:p>
    <w:p w14:paraId="76A55CD1" w14:textId="77777777" w:rsidR="00C17010" w:rsidRPr="00C17010" w:rsidRDefault="00C17010" w:rsidP="00C17010">
      <w:pPr>
        <w:rPr>
          <w:rFonts w:cstheme="minorHAnsi"/>
          <w:lang w:eastAsia="zh-CN"/>
        </w:rPr>
      </w:pPr>
    </w:p>
    <w:p w14:paraId="40E6B8CF" w14:textId="28AD2BF3" w:rsidR="00C17010" w:rsidRPr="00C17010" w:rsidRDefault="00C17010" w:rsidP="00C17010">
      <w:pPr>
        <w:numPr>
          <w:ilvl w:val="0"/>
          <w:numId w:val="1"/>
        </w:numPr>
        <w:tabs>
          <w:tab w:val="left" w:pos="821"/>
        </w:tabs>
        <w:ind w:right="592"/>
        <w:rPr>
          <w:rFonts w:eastAsia="Arial" w:cstheme="minorHAnsi"/>
          <w:lang w:eastAsia="zh-CN"/>
        </w:rPr>
      </w:pPr>
      <w:r w:rsidRPr="00C17010">
        <w:rPr>
          <w:rFonts w:eastAsia="Microsoft YaHei" w:cstheme="minorHAnsi"/>
          <w:spacing w:val="-1"/>
          <w:lang w:eastAsia="zh-CN"/>
        </w:rPr>
        <w:t>解释</w:t>
      </w:r>
      <w:r w:rsidRPr="00C17010">
        <w:rPr>
          <w:rFonts w:eastAsia="Arial" w:cstheme="minorHAnsi"/>
          <w:spacing w:val="-1"/>
          <w:lang w:eastAsia="zh-CN"/>
        </w:rPr>
        <w:t>Python</w:t>
      </w:r>
      <w:r w:rsidRPr="00C17010">
        <w:rPr>
          <w:rFonts w:eastAsia="Microsoft YaHei" w:cstheme="minorHAnsi"/>
          <w:spacing w:val="-1"/>
          <w:lang w:eastAsia="zh-CN"/>
        </w:rPr>
        <w:t>的基本功能，包括列表、函数、</w:t>
      </w:r>
      <w:r w:rsidRPr="00C17010">
        <w:rPr>
          <w:rFonts w:eastAsia="SimSun" w:cstheme="minorHAnsi"/>
          <w:spacing w:val="-1"/>
          <w:lang w:eastAsia="zh-CN"/>
        </w:rPr>
        <w:t>程序</w:t>
      </w:r>
      <w:r w:rsidRPr="00C17010">
        <w:rPr>
          <w:rFonts w:eastAsia="Microsoft YaHei" w:cstheme="minorHAnsi"/>
          <w:spacing w:val="-1"/>
          <w:lang w:eastAsia="zh-CN"/>
        </w:rPr>
        <w:t>包、</w:t>
      </w:r>
      <w:r w:rsidRPr="00C17010">
        <w:rPr>
          <w:rFonts w:eastAsia="SimSun" w:cstheme="minorHAnsi"/>
          <w:spacing w:val="-1"/>
          <w:lang w:eastAsia="zh-CN"/>
        </w:rPr>
        <w:t>科学计算</w:t>
      </w:r>
      <w:r w:rsidRPr="00C17010">
        <w:rPr>
          <w:rFonts w:eastAsia="Microsoft YaHei" w:cstheme="minorHAnsi"/>
          <w:spacing w:val="-1"/>
          <w:lang w:eastAsia="zh-CN"/>
        </w:rPr>
        <w:t>、</w:t>
      </w:r>
      <w:r w:rsidRPr="00C17010">
        <w:rPr>
          <w:rFonts w:eastAsia="SimSun" w:cstheme="minorHAnsi"/>
          <w:spacing w:val="-1"/>
          <w:lang w:eastAsia="zh-CN"/>
        </w:rPr>
        <w:t>会图库</w:t>
      </w:r>
      <w:r w:rsidRPr="00C17010">
        <w:rPr>
          <w:rFonts w:eastAsia="Microsoft YaHei" w:cstheme="minorHAnsi"/>
          <w:spacing w:val="-1"/>
          <w:lang w:eastAsia="zh-CN"/>
        </w:rPr>
        <w:t>、控制流和</w:t>
      </w:r>
      <w:bookmarkStart w:id="2" w:name="_GoBack"/>
      <w:r w:rsidRPr="00C17010">
        <w:rPr>
          <w:rFonts w:eastAsiaTheme="minorEastAsia" w:cstheme="minorHAnsi"/>
          <w:spacing w:val="-1"/>
          <w:lang w:eastAsia="zh-CN"/>
        </w:rPr>
        <w:t>P</w:t>
      </w:r>
      <w:r w:rsidRPr="00C17010">
        <w:rPr>
          <w:rFonts w:eastAsia="Arial" w:cstheme="minorHAnsi"/>
          <w:spacing w:val="-1"/>
          <w:lang w:eastAsia="zh-CN"/>
        </w:rPr>
        <w:t>anda</w:t>
      </w:r>
      <w:bookmarkEnd w:id="2"/>
      <w:r w:rsidR="005850A1">
        <w:rPr>
          <w:rFonts w:eastAsia="Arial" w:cstheme="minorHAnsi"/>
          <w:spacing w:val="-1"/>
          <w:lang w:eastAsia="zh-CN"/>
        </w:rPr>
        <w:t>s</w:t>
      </w:r>
    </w:p>
    <w:p w14:paraId="6E4CB2D7" w14:textId="77777777" w:rsidR="00C17010" w:rsidRPr="00C17010" w:rsidRDefault="00C17010" w:rsidP="00C17010">
      <w:pPr>
        <w:numPr>
          <w:ilvl w:val="0"/>
          <w:numId w:val="1"/>
        </w:numPr>
        <w:tabs>
          <w:tab w:val="left" w:pos="821"/>
        </w:tabs>
        <w:spacing w:line="244" w:lineRule="exact"/>
        <w:rPr>
          <w:rFonts w:eastAsia="Arial" w:cstheme="minorHAnsi"/>
          <w:lang w:eastAsia="zh-CN"/>
        </w:rPr>
      </w:pPr>
      <w:r w:rsidRPr="00C17010">
        <w:rPr>
          <w:rFonts w:eastAsia="SimSun" w:cstheme="minorHAnsi"/>
          <w:lang w:eastAsia="zh-CN"/>
        </w:rPr>
        <w:t>理解高端</w:t>
      </w:r>
      <w:r w:rsidRPr="00C17010">
        <w:rPr>
          <w:rFonts w:eastAsia="SimSun" w:cstheme="minorHAnsi"/>
          <w:lang w:eastAsia="zh-CN"/>
        </w:rPr>
        <w:t>AI</w:t>
      </w:r>
      <w:r w:rsidRPr="00C17010">
        <w:rPr>
          <w:rFonts w:eastAsia="SimSun" w:cstheme="minorHAnsi"/>
          <w:lang w:eastAsia="zh-CN"/>
        </w:rPr>
        <w:t>的概念、计算方程，函数，图形，优化，矩阵和概率</w:t>
      </w:r>
    </w:p>
    <w:p w14:paraId="0F75D38D" w14:textId="77777777" w:rsidR="00C17010" w:rsidRPr="00C17010" w:rsidRDefault="00C17010" w:rsidP="00C17010">
      <w:pPr>
        <w:numPr>
          <w:ilvl w:val="0"/>
          <w:numId w:val="1"/>
        </w:numPr>
        <w:tabs>
          <w:tab w:val="left" w:pos="821"/>
        </w:tabs>
        <w:spacing w:line="244" w:lineRule="exact"/>
        <w:rPr>
          <w:rFonts w:eastAsia="Arial" w:cstheme="minorHAnsi"/>
          <w:lang w:eastAsia="zh-CN"/>
        </w:rPr>
      </w:pPr>
      <w:r w:rsidRPr="00C17010">
        <w:rPr>
          <w:rFonts w:eastAsia="SimSun" w:cstheme="minorHAnsi"/>
          <w:lang w:eastAsia="zh-CN"/>
        </w:rPr>
        <w:t>在数据方法论中讨论</w:t>
      </w:r>
      <w:r w:rsidRPr="00C17010">
        <w:rPr>
          <w:rFonts w:eastAsia="SimSun" w:cstheme="minorHAnsi"/>
          <w:lang w:eastAsia="zh-CN"/>
        </w:rPr>
        <w:t>AI</w:t>
      </w:r>
      <w:r w:rsidRPr="00C17010">
        <w:rPr>
          <w:rFonts w:eastAsia="SimSun" w:cstheme="minorHAnsi"/>
          <w:lang w:eastAsia="zh-CN"/>
        </w:rPr>
        <w:t>相关法律和伦理学</w:t>
      </w:r>
    </w:p>
    <w:p w14:paraId="36417C00" w14:textId="77777777" w:rsidR="00C17010" w:rsidRPr="00C17010" w:rsidRDefault="00C17010" w:rsidP="00C17010">
      <w:pPr>
        <w:numPr>
          <w:ilvl w:val="0"/>
          <w:numId w:val="1"/>
        </w:numPr>
        <w:tabs>
          <w:tab w:val="left" w:pos="821"/>
        </w:tabs>
        <w:spacing w:line="244" w:lineRule="exact"/>
        <w:rPr>
          <w:rFonts w:eastAsia="Arial" w:cstheme="minorHAnsi"/>
          <w:lang w:eastAsia="zh-CN"/>
        </w:rPr>
      </w:pPr>
      <w:r w:rsidRPr="00C17010">
        <w:rPr>
          <w:rFonts w:eastAsia="SimSun" w:cstheme="minorHAnsi"/>
          <w:lang w:eastAsia="zh-CN"/>
        </w:rPr>
        <w:t>了解先进的</w:t>
      </w:r>
      <w:r w:rsidRPr="00C17010">
        <w:rPr>
          <w:rFonts w:eastAsia="SimSun" w:cstheme="minorHAnsi"/>
          <w:lang w:eastAsia="zh-CN"/>
        </w:rPr>
        <w:t>AI</w:t>
      </w:r>
      <w:r w:rsidRPr="00C17010">
        <w:rPr>
          <w:rFonts w:eastAsia="SimSun" w:cstheme="minorHAnsi"/>
          <w:lang w:eastAsia="zh-CN"/>
        </w:rPr>
        <w:t>研究方法、模型数据</w:t>
      </w:r>
    </w:p>
    <w:p w14:paraId="093ED330" w14:textId="77777777" w:rsidR="00C17010" w:rsidRPr="00C17010" w:rsidRDefault="00C17010" w:rsidP="00C17010">
      <w:pPr>
        <w:numPr>
          <w:ilvl w:val="0"/>
          <w:numId w:val="1"/>
        </w:numPr>
        <w:tabs>
          <w:tab w:val="left" w:pos="821"/>
        </w:tabs>
        <w:spacing w:line="244" w:lineRule="exact"/>
        <w:rPr>
          <w:rFonts w:eastAsia="Arial" w:cstheme="minorHAnsi"/>
          <w:lang w:eastAsia="zh-CN"/>
        </w:rPr>
      </w:pPr>
      <w:r w:rsidRPr="00C17010">
        <w:rPr>
          <w:rFonts w:eastAsia="SimSun" w:cstheme="minorHAnsi"/>
          <w:lang w:eastAsia="zh-CN"/>
        </w:rPr>
        <w:t>利用机器学习原理，如数据探索和模型性能</w:t>
      </w:r>
    </w:p>
    <w:p w14:paraId="4A387AFB" w14:textId="77777777" w:rsidR="00C17010" w:rsidRPr="00C17010" w:rsidRDefault="00C17010" w:rsidP="00C17010">
      <w:pPr>
        <w:numPr>
          <w:ilvl w:val="0"/>
          <w:numId w:val="1"/>
        </w:numPr>
        <w:tabs>
          <w:tab w:val="left" w:pos="821"/>
        </w:tabs>
        <w:spacing w:line="244" w:lineRule="exact"/>
        <w:rPr>
          <w:rFonts w:eastAsia="Arial" w:cstheme="minorHAnsi"/>
          <w:lang w:eastAsia="zh-CN"/>
        </w:rPr>
      </w:pPr>
      <w:r w:rsidRPr="00C17010">
        <w:rPr>
          <w:rFonts w:eastAsia="SimSun" w:cstheme="minorHAnsi"/>
          <w:lang w:eastAsia="zh-CN"/>
        </w:rPr>
        <w:t>应用</w:t>
      </w:r>
      <w:r w:rsidRPr="00C17010">
        <w:rPr>
          <w:rFonts w:eastAsia="SimSun" w:cstheme="minorHAnsi"/>
          <w:lang w:eastAsia="zh-CN"/>
        </w:rPr>
        <w:t>Markov</w:t>
      </w:r>
      <w:r w:rsidRPr="00C17010">
        <w:rPr>
          <w:rFonts w:eastAsia="SimSun" w:cstheme="minorHAnsi"/>
          <w:lang w:eastAsia="zh-CN"/>
        </w:rPr>
        <w:t>决策过程，</w:t>
      </w:r>
      <w:r w:rsidRPr="00C17010">
        <w:rPr>
          <w:rFonts w:eastAsia="SimSun" w:cstheme="minorHAnsi"/>
          <w:lang w:eastAsia="zh-CN"/>
        </w:rPr>
        <w:t>Bandits</w:t>
      </w:r>
      <w:r w:rsidRPr="00C17010">
        <w:rPr>
          <w:rFonts w:eastAsia="SimSun" w:cstheme="minorHAnsi"/>
          <w:lang w:eastAsia="zh-CN"/>
        </w:rPr>
        <w:t>，即时差异学习</w:t>
      </w:r>
    </w:p>
    <w:p w14:paraId="73D2BEE8" w14:textId="77777777" w:rsidR="00C17010" w:rsidRPr="00C17010" w:rsidRDefault="00C17010" w:rsidP="00C17010">
      <w:pPr>
        <w:numPr>
          <w:ilvl w:val="0"/>
          <w:numId w:val="1"/>
        </w:numPr>
        <w:tabs>
          <w:tab w:val="left" w:pos="821"/>
        </w:tabs>
        <w:spacing w:line="243" w:lineRule="exact"/>
        <w:rPr>
          <w:rFonts w:eastAsia="Arial" w:cstheme="minorHAnsi"/>
          <w:lang w:eastAsia="zh-CN"/>
        </w:rPr>
      </w:pPr>
      <w:r w:rsidRPr="00C17010">
        <w:rPr>
          <w:rFonts w:eastAsia="SimSun" w:cstheme="minorHAnsi"/>
          <w:lang w:eastAsia="zh-CN"/>
        </w:rPr>
        <w:t>将人工智能应用于语音识别</w:t>
      </w:r>
    </w:p>
    <w:p w14:paraId="76F2AE4F" w14:textId="77777777" w:rsidR="00C17010" w:rsidRPr="00C17010" w:rsidRDefault="00C17010" w:rsidP="00C17010">
      <w:pPr>
        <w:numPr>
          <w:ilvl w:val="0"/>
          <w:numId w:val="1"/>
        </w:numPr>
        <w:tabs>
          <w:tab w:val="left" w:pos="821"/>
        </w:tabs>
        <w:spacing w:line="244" w:lineRule="exact"/>
        <w:rPr>
          <w:rFonts w:eastAsia="Arial" w:cstheme="minorHAnsi"/>
          <w:lang w:eastAsia="zh-CN"/>
        </w:rPr>
      </w:pPr>
      <w:r w:rsidRPr="00C17010">
        <w:rPr>
          <w:rFonts w:eastAsia="SimSun" w:cstheme="minorHAnsi"/>
          <w:lang w:eastAsia="zh-CN"/>
        </w:rPr>
        <w:t>了解基本的信号处理过程和常用算法</w:t>
      </w:r>
    </w:p>
    <w:p w14:paraId="5715F96B" w14:textId="77777777" w:rsidR="00C17010" w:rsidRPr="00C17010" w:rsidRDefault="00C17010" w:rsidP="00C17010">
      <w:pPr>
        <w:numPr>
          <w:ilvl w:val="0"/>
          <w:numId w:val="1"/>
        </w:numPr>
        <w:tabs>
          <w:tab w:val="left" w:pos="821"/>
        </w:tabs>
        <w:spacing w:line="244" w:lineRule="exact"/>
        <w:rPr>
          <w:rFonts w:eastAsia="Arial" w:cstheme="minorHAnsi"/>
          <w:lang w:eastAsia="zh-CN"/>
        </w:rPr>
      </w:pPr>
      <w:r w:rsidRPr="00C17010">
        <w:rPr>
          <w:rFonts w:eastAsia="SimSun" w:cstheme="minorHAnsi"/>
          <w:lang w:eastAsia="zh-CN"/>
        </w:rPr>
        <w:t>将人工智能应用于自然语言处理</w:t>
      </w:r>
    </w:p>
    <w:p w14:paraId="010E6D4B" w14:textId="77777777" w:rsidR="00C17010" w:rsidRPr="00C17010" w:rsidRDefault="00C17010" w:rsidP="00C17010">
      <w:pPr>
        <w:numPr>
          <w:ilvl w:val="0"/>
          <w:numId w:val="1"/>
        </w:numPr>
        <w:tabs>
          <w:tab w:val="left" w:pos="821"/>
        </w:tabs>
        <w:spacing w:line="244" w:lineRule="exact"/>
        <w:rPr>
          <w:rFonts w:eastAsia="Arial" w:cstheme="minorHAnsi"/>
          <w:lang w:eastAsia="zh-CN"/>
        </w:rPr>
      </w:pPr>
      <w:r w:rsidRPr="00C17010">
        <w:rPr>
          <w:rFonts w:eastAsia="SimSun" w:cstheme="minorHAnsi"/>
          <w:lang w:eastAsia="zh-CN"/>
        </w:rPr>
        <w:t>了解统计机器翻译，</w:t>
      </w:r>
      <w:r w:rsidRPr="00C17010">
        <w:rPr>
          <w:rFonts w:eastAsia="SimSun" w:cstheme="minorHAnsi"/>
          <w:lang w:eastAsia="zh-CN"/>
        </w:rPr>
        <w:t>DSSM</w:t>
      </w:r>
      <w:r w:rsidRPr="00C17010">
        <w:rPr>
          <w:rFonts w:eastAsia="SimSun" w:cstheme="minorHAnsi"/>
          <w:lang w:eastAsia="zh-CN"/>
        </w:rPr>
        <w:t>，自然语言理解</w:t>
      </w:r>
    </w:p>
    <w:p w14:paraId="21838D8C" w14:textId="77777777" w:rsidR="00C17010" w:rsidRPr="00C17010" w:rsidRDefault="00C17010" w:rsidP="00C17010">
      <w:pPr>
        <w:numPr>
          <w:ilvl w:val="0"/>
          <w:numId w:val="1"/>
        </w:numPr>
        <w:tabs>
          <w:tab w:val="left" w:pos="821"/>
        </w:tabs>
        <w:spacing w:line="244" w:lineRule="exact"/>
        <w:rPr>
          <w:rFonts w:eastAsia="Arial" w:cstheme="minorHAnsi"/>
          <w:lang w:eastAsia="zh-CN"/>
        </w:rPr>
      </w:pPr>
      <w:r w:rsidRPr="00C17010">
        <w:rPr>
          <w:rFonts w:eastAsia="SimSun" w:cstheme="minorHAnsi"/>
          <w:lang w:eastAsia="zh-CN"/>
        </w:rPr>
        <w:t>将人工智能应用于计算机视觉分析</w:t>
      </w:r>
    </w:p>
    <w:p w14:paraId="4ED9E949" w14:textId="77777777" w:rsidR="00C17010" w:rsidRPr="00C17010" w:rsidRDefault="00C17010" w:rsidP="00C17010">
      <w:pPr>
        <w:numPr>
          <w:ilvl w:val="0"/>
          <w:numId w:val="1"/>
        </w:numPr>
        <w:tabs>
          <w:tab w:val="left" w:pos="821"/>
        </w:tabs>
        <w:spacing w:line="244" w:lineRule="exact"/>
        <w:rPr>
          <w:rFonts w:eastAsia="Arial" w:cstheme="minorHAnsi"/>
          <w:lang w:eastAsia="zh-CN"/>
        </w:rPr>
      </w:pPr>
      <w:r w:rsidRPr="00C17010">
        <w:rPr>
          <w:rFonts w:eastAsia="SimSun" w:cstheme="minorHAnsi"/>
          <w:lang w:eastAsia="zh-CN"/>
        </w:rPr>
        <w:t>边缘检测，分水岭转换</w:t>
      </w:r>
    </w:p>
    <w:p w14:paraId="18D7680E" w14:textId="77777777" w:rsidR="00C17010" w:rsidRPr="00C17010" w:rsidRDefault="00C17010" w:rsidP="00FD4330">
      <w:pPr>
        <w:numPr>
          <w:ilvl w:val="0"/>
          <w:numId w:val="1"/>
        </w:numPr>
        <w:tabs>
          <w:tab w:val="left" w:pos="821"/>
        </w:tabs>
        <w:rPr>
          <w:rFonts w:eastAsia="Arial" w:cstheme="minorHAnsi"/>
          <w:lang w:eastAsia="zh-CN"/>
        </w:rPr>
      </w:pPr>
      <w:r w:rsidRPr="00C17010">
        <w:rPr>
          <w:rFonts w:eastAsia="SimSun" w:cstheme="minorHAnsi"/>
          <w:lang w:eastAsia="zh-CN"/>
        </w:rPr>
        <w:t>将</w:t>
      </w:r>
      <w:r w:rsidRPr="00C17010">
        <w:rPr>
          <w:rFonts w:eastAsia="SimSun" w:cstheme="minorHAnsi"/>
          <w:lang w:eastAsia="zh-CN"/>
        </w:rPr>
        <w:t>AI</w:t>
      </w:r>
      <w:r w:rsidRPr="00C17010">
        <w:rPr>
          <w:rFonts w:eastAsia="SimSun" w:cstheme="minorHAnsi"/>
          <w:lang w:eastAsia="zh-CN"/>
        </w:rPr>
        <w:t>应用于商务和投资决策</w:t>
      </w:r>
    </w:p>
    <w:p w14:paraId="1ABFAAAB" w14:textId="77777777" w:rsidR="00C17010" w:rsidRPr="00C17010" w:rsidRDefault="00C17010" w:rsidP="00C17010">
      <w:pPr>
        <w:spacing w:before="72"/>
        <w:ind w:left="100"/>
        <w:rPr>
          <w:rFonts w:cstheme="minorHAnsi"/>
          <w:b/>
          <w:spacing w:val="-1"/>
          <w:lang w:eastAsia="zh-CN"/>
        </w:rPr>
      </w:pPr>
    </w:p>
    <w:p w14:paraId="460323D5" w14:textId="77777777" w:rsidR="00C17010" w:rsidRPr="00C17010" w:rsidRDefault="00C17010" w:rsidP="00C17010">
      <w:pPr>
        <w:ind w:left="100"/>
        <w:outlineLvl w:val="0"/>
        <w:rPr>
          <w:rFonts w:eastAsia="SimSun" w:cstheme="minorHAnsi"/>
          <w:b/>
          <w:bCs/>
          <w:spacing w:val="-1"/>
          <w:lang w:eastAsia="zh-CN"/>
        </w:rPr>
      </w:pPr>
      <w:r w:rsidRPr="00C17010">
        <w:rPr>
          <w:rFonts w:eastAsia="SimSun" w:cstheme="minorHAnsi"/>
          <w:b/>
          <w:bCs/>
          <w:spacing w:val="-1"/>
          <w:lang w:eastAsia="zh-CN"/>
        </w:rPr>
        <w:t>录取要求：</w:t>
      </w:r>
    </w:p>
    <w:p w14:paraId="018287B0" w14:textId="77777777" w:rsidR="00C17010" w:rsidRPr="00C17010" w:rsidRDefault="00C17010" w:rsidP="00C17010">
      <w:pPr>
        <w:rPr>
          <w:rFonts w:cstheme="minorHAnsi"/>
          <w:lang w:eastAsia="zh-CN"/>
        </w:rPr>
      </w:pPr>
    </w:p>
    <w:p w14:paraId="079C0E3C" w14:textId="77777777" w:rsidR="00C17010" w:rsidRPr="00C17010" w:rsidRDefault="00C17010" w:rsidP="00C17010">
      <w:pPr>
        <w:numPr>
          <w:ilvl w:val="0"/>
          <w:numId w:val="1"/>
        </w:numPr>
        <w:tabs>
          <w:tab w:val="left" w:pos="821"/>
        </w:tabs>
        <w:spacing w:before="4"/>
        <w:ind w:right="479"/>
        <w:rPr>
          <w:rFonts w:eastAsia="Arial" w:cstheme="minorHAnsi"/>
          <w:sz w:val="20"/>
          <w:szCs w:val="20"/>
          <w:lang w:eastAsia="zh-CN"/>
        </w:rPr>
      </w:pPr>
      <w:r w:rsidRPr="00C17010">
        <w:rPr>
          <w:rFonts w:eastAsia="SimSun" w:cstheme="minorHAnsi"/>
          <w:sz w:val="20"/>
          <w:szCs w:val="20"/>
          <w:lang w:eastAsia="zh-CN"/>
        </w:rPr>
        <w:t>学生必须有高等数学基础（微积分和统计学）和了解</w:t>
      </w:r>
      <w:r w:rsidRPr="00C17010">
        <w:rPr>
          <w:rFonts w:eastAsia="SimSun" w:cstheme="minorHAnsi"/>
          <w:sz w:val="20"/>
          <w:szCs w:val="20"/>
          <w:lang w:eastAsia="zh-CN"/>
        </w:rPr>
        <w:t>Excel</w:t>
      </w:r>
      <w:r w:rsidRPr="00C17010">
        <w:rPr>
          <w:rFonts w:eastAsia="SimSun" w:cstheme="minorHAnsi"/>
          <w:sz w:val="20"/>
          <w:szCs w:val="20"/>
          <w:lang w:eastAsia="zh-CN"/>
        </w:rPr>
        <w:t>表格功能</w:t>
      </w:r>
    </w:p>
    <w:p w14:paraId="08DAB61E" w14:textId="77777777" w:rsidR="00C17010" w:rsidRPr="00C17010" w:rsidRDefault="00C17010" w:rsidP="00C17010">
      <w:pPr>
        <w:numPr>
          <w:ilvl w:val="0"/>
          <w:numId w:val="1"/>
        </w:numPr>
        <w:tabs>
          <w:tab w:val="left" w:pos="821"/>
        </w:tabs>
        <w:spacing w:line="244" w:lineRule="exact"/>
        <w:rPr>
          <w:rFonts w:eastAsia="Arial" w:cstheme="minorHAnsi"/>
          <w:sz w:val="20"/>
          <w:szCs w:val="20"/>
          <w:lang w:eastAsia="zh-CN"/>
        </w:rPr>
      </w:pPr>
      <w:r w:rsidRPr="00C17010">
        <w:rPr>
          <w:rFonts w:eastAsia="SimSun" w:cstheme="minorHAnsi"/>
          <w:sz w:val="20"/>
          <w:szCs w:val="20"/>
          <w:lang w:eastAsia="zh-CN"/>
        </w:rPr>
        <w:t>拥有初级到中级编程基础优先录取</w:t>
      </w:r>
    </w:p>
    <w:p w14:paraId="49896338" w14:textId="77777777" w:rsidR="00C17010" w:rsidRPr="00C17010" w:rsidRDefault="00C17010" w:rsidP="00C17010">
      <w:pPr>
        <w:numPr>
          <w:ilvl w:val="0"/>
          <w:numId w:val="1"/>
        </w:numPr>
        <w:tabs>
          <w:tab w:val="left" w:pos="821"/>
        </w:tabs>
        <w:ind w:right="592"/>
        <w:rPr>
          <w:rFonts w:eastAsia="Arial" w:cstheme="minorHAnsi"/>
          <w:sz w:val="20"/>
          <w:szCs w:val="20"/>
          <w:lang w:eastAsia="zh-CN"/>
        </w:rPr>
      </w:pPr>
      <w:r w:rsidRPr="00C17010">
        <w:rPr>
          <w:rFonts w:eastAsia="SimSun" w:cstheme="minorHAnsi"/>
          <w:sz w:val="20"/>
          <w:szCs w:val="20"/>
          <w:lang w:eastAsia="zh-CN"/>
        </w:rPr>
        <w:t>在中方大学已经修读人工智能基础课程的学生</w:t>
      </w:r>
    </w:p>
    <w:p w14:paraId="36B03406" w14:textId="77777777" w:rsidR="00C17010" w:rsidRPr="00C17010" w:rsidRDefault="00C17010" w:rsidP="00FD4330">
      <w:pPr>
        <w:numPr>
          <w:ilvl w:val="0"/>
          <w:numId w:val="1"/>
        </w:numPr>
        <w:tabs>
          <w:tab w:val="left" w:pos="821"/>
        </w:tabs>
        <w:spacing w:line="244" w:lineRule="exact"/>
        <w:rPr>
          <w:rFonts w:eastAsia="Arial" w:cstheme="minorHAnsi"/>
          <w:sz w:val="20"/>
          <w:szCs w:val="20"/>
          <w:lang w:eastAsia="zh-CN"/>
        </w:rPr>
      </w:pPr>
      <w:r w:rsidRPr="00C17010">
        <w:rPr>
          <w:rFonts w:eastAsia="SimSun" w:cstheme="minorHAnsi"/>
          <w:spacing w:val="-1"/>
          <w:sz w:val="20"/>
          <w:szCs w:val="20"/>
          <w:lang w:eastAsia="zh-CN"/>
        </w:rPr>
        <w:t>英语要求：托福</w:t>
      </w:r>
      <w:r w:rsidRPr="00C17010">
        <w:rPr>
          <w:rFonts w:eastAsia="SimSun" w:cstheme="minorHAnsi"/>
          <w:spacing w:val="-1"/>
          <w:sz w:val="20"/>
          <w:szCs w:val="20"/>
          <w:lang w:eastAsia="zh-CN"/>
        </w:rPr>
        <w:t xml:space="preserve"> 65; </w:t>
      </w:r>
      <w:proofErr w:type="gramStart"/>
      <w:r w:rsidRPr="00C17010">
        <w:rPr>
          <w:rFonts w:eastAsia="SimSun" w:cstheme="minorHAnsi"/>
          <w:spacing w:val="-1"/>
          <w:sz w:val="20"/>
          <w:szCs w:val="20"/>
          <w:lang w:eastAsia="zh-CN"/>
        </w:rPr>
        <w:t>雅思</w:t>
      </w:r>
      <w:proofErr w:type="gramEnd"/>
      <w:r w:rsidRPr="00C17010">
        <w:rPr>
          <w:rFonts w:eastAsia="SimSun" w:cstheme="minorHAnsi"/>
          <w:spacing w:val="-1"/>
          <w:sz w:val="20"/>
          <w:szCs w:val="20"/>
          <w:lang w:eastAsia="zh-CN"/>
        </w:rPr>
        <w:t>5.5</w:t>
      </w:r>
      <w:r w:rsidRPr="00C17010">
        <w:rPr>
          <w:rFonts w:eastAsia="SimSun" w:cstheme="minorHAnsi"/>
          <w:spacing w:val="-1"/>
          <w:sz w:val="20"/>
          <w:szCs w:val="20"/>
          <w:lang w:eastAsia="zh-CN"/>
        </w:rPr>
        <w:t>；或者大学</w:t>
      </w:r>
      <w:r w:rsidRPr="00C17010">
        <w:rPr>
          <w:rFonts w:eastAsia="SimSun" w:cstheme="minorHAnsi"/>
          <w:spacing w:val="-1"/>
          <w:sz w:val="20"/>
          <w:szCs w:val="20"/>
          <w:lang w:eastAsia="zh-CN"/>
        </w:rPr>
        <w:t>4</w:t>
      </w:r>
      <w:r w:rsidRPr="00C17010">
        <w:rPr>
          <w:rFonts w:eastAsia="SimSun" w:cstheme="minorHAnsi"/>
          <w:spacing w:val="-1"/>
          <w:sz w:val="20"/>
          <w:szCs w:val="20"/>
          <w:lang w:eastAsia="zh-CN"/>
        </w:rPr>
        <w:t>、</w:t>
      </w:r>
      <w:r w:rsidRPr="00C17010">
        <w:rPr>
          <w:rFonts w:eastAsia="SimSun" w:cstheme="minorHAnsi"/>
          <w:spacing w:val="-1"/>
          <w:sz w:val="20"/>
          <w:szCs w:val="20"/>
          <w:lang w:eastAsia="zh-CN"/>
        </w:rPr>
        <w:t>6</w:t>
      </w:r>
      <w:r w:rsidRPr="00C17010">
        <w:rPr>
          <w:rFonts w:eastAsia="SimSun" w:cstheme="minorHAnsi"/>
          <w:spacing w:val="-1"/>
          <w:sz w:val="20"/>
          <w:szCs w:val="20"/>
          <w:lang w:eastAsia="zh-CN"/>
        </w:rPr>
        <w:t>级</w:t>
      </w:r>
    </w:p>
    <w:p w14:paraId="20C88FB7" w14:textId="77777777" w:rsidR="00C17010" w:rsidRPr="00C17010" w:rsidRDefault="00C17010" w:rsidP="00C17010">
      <w:pPr>
        <w:spacing w:before="8"/>
        <w:rPr>
          <w:rFonts w:eastAsia="Arial" w:cstheme="minorHAnsi"/>
          <w:sz w:val="19"/>
          <w:szCs w:val="19"/>
          <w:lang w:eastAsia="zh-CN"/>
        </w:rPr>
      </w:pPr>
    </w:p>
    <w:tbl>
      <w:tblPr>
        <w:tblStyle w:val="TableGrid"/>
        <w:tblW w:w="0" w:type="auto"/>
        <w:tblInd w:w="1135" w:type="dxa"/>
        <w:tblLook w:val="04A0" w:firstRow="1" w:lastRow="0" w:firstColumn="1" w:lastColumn="0" w:noHBand="0" w:noVBand="1"/>
      </w:tblPr>
      <w:tblGrid>
        <w:gridCol w:w="2669"/>
        <w:gridCol w:w="2669"/>
        <w:gridCol w:w="2669"/>
      </w:tblGrid>
      <w:tr w:rsidR="00C17010" w:rsidRPr="00C17010" w14:paraId="14FC3CDC" w14:textId="77777777" w:rsidTr="005A20ED">
        <w:tc>
          <w:tcPr>
            <w:tcW w:w="2669" w:type="dxa"/>
          </w:tcPr>
          <w:p w14:paraId="493E2889" w14:textId="77777777" w:rsidR="00C17010" w:rsidRPr="00C17010" w:rsidRDefault="00C17010" w:rsidP="00C17010">
            <w:pPr>
              <w:outlineLvl w:val="1"/>
              <w:rPr>
                <w:rFonts w:eastAsiaTheme="minorEastAsia" w:cstheme="minorHAnsi"/>
                <w:b/>
                <w:bCs/>
                <w:lang w:eastAsia="zh-CN"/>
              </w:rPr>
            </w:pPr>
            <w:r w:rsidRPr="00C17010">
              <w:rPr>
                <w:rFonts w:eastAsiaTheme="minorEastAsia" w:cstheme="minorHAnsi"/>
                <w:b/>
                <w:bCs/>
                <w:lang w:eastAsia="zh-CN"/>
              </w:rPr>
              <w:t>课程评分标准：</w:t>
            </w:r>
          </w:p>
        </w:tc>
        <w:tc>
          <w:tcPr>
            <w:tcW w:w="2669" w:type="dxa"/>
          </w:tcPr>
          <w:p w14:paraId="70A5ED6D" w14:textId="77777777" w:rsidR="00C17010" w:rsidRPr="00C17010" w:rsidRDefault="00C17010" w:rsidP="00C17010">
            <w:pPr>
              <w:outlineLvl w:val="1"/>
              <w:rPr>
                <w:rFonts w:eastAsiaTheme="minorEastAsia" w:cstheme="minorHAns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669" w:type="dxa"/>
          </w:tcPr>
          <w:p w14:paraId="289270C0" w14:textId="77777777" w:rsidR="00C17010" w:rsidRPr="00C17010" w:rsidRDefault="00C17010" w:rsidP="00C17010">
            <w:pPr>
              <w:outlineLvl w:val="1"/>
              <w:rPr>
                <w:rFonts w:eastAsiaTheme="minorEastAsia" w:cstheme="minorHAnsi"/>
                <w:b/>
                <w:bCs/>
                <w:lang w:eastAsia="zh-CN"/>
              </w:rPr>
            </w:pPr>
            <w:r w:rsidRPr="00C17010">
              <w:rPr>
                <w:rFonts w:eastAsia="Arial" w:cstheme="minorHAnsi"/>
                <w:b/>
                <w:bCs/>
                <w:spacing w:val="-1"/>
              </w:rPr>
              <w:t>Grading</w:t>
            </w:r>
            <w:r w:rsidRPr="00C17010">
              <w:rPr>
                <w:rFonts w:eastAsia="Arial" w:cstheme="minorHAnsi"/>
                <w:b/>
                <w:bCs/>
                <w:spacing w:val="-13"/>
              </w:rPr>
              <w:t xml:space="preserve"> </w:t>
            </w:r>
            <w:r w:rsidRPr="00C17010">
              <w:rPr>
                <w:rFonts w:eastAsia="Arial" w:cstheme="minorHAnsi"/>
                <w:b/>
                <w:bCs/>
              </w:rPr>
              <w:t>Scale</w:t>
            </w:r>
            <w:r w:rsidRPr="00C17010">
              <w:rPr>
                <w:rFonts w:eastAsia="SimSun" w:cstheme="minorHAnsi"/>
                <w:b/>
                <w:bCs/>
                <w:lang w:eastAsia="zh-CN"/>
              </w:rPr>
              <w:t>评分说明</w:t>
            </w:r>
          </w:p>
        </w:tc>
      </w:tr>
      <w:tr w:rsidR="00C17010" w:rsidRPr="00C17010" w14:paraId="33A4B7BA" w14:textId="77777777" w:rsidTr="005A20ED">
        <w:tc>
          <w:tcPr>
            <w:tcW w:w="2669" w:type="dxa"/>
          </w:tcPr>
          <w:p w14:paraId="2BB785DC" w14:textId="77777777" w:rsidR="00C17010" w:rsidRPr="00C17010" w:rsidRDefault="00C17010" w:rsidP="00C17010">
            <w:pPr>
              <w:outlineLvl w:val="1"/>
              <w:rPr>
                <w:rFonts w:eastAsiaTheme="minorEastAsia" w:cstheme="minorHAns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669" w:type="dxa"/>
          </w:tcPr>
          <w:p w14:paraId="3A971CC4" w14:textId="77777777" w:rsidR="00C17010" w:rsidRPr="00C17010" w:rsidRDefault="00C17010" w:rsidP="00C17010">
            <w:pPr>
              <w:outlineLvl w:val="1"/>
              <w:rPr>
                <w:rFonts w:eastAsiaTheme="minorEastAsia" w:cstheme="minorHAns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669" w:type="dxa"/>
          </w:tcPr>
          <w:p w14:paraId="52376EDB" w14:textId="77777777" w:rsidR="00C17010" w:rsidRPr="00C17010" w:rsidRDefault="00C17010" w:rsidP="00C17010">
            <w:pPr>
              <w:ind w:left="640"/>
              <w:rPr>
                <w:rFonts w:eastAsia="Arial" w:cstheme="minorHAnsi"/>
                <w:sz w:val="20"/>
                <w:szCs w:val="20"/>
              </w:rPr>
            </w:pPr>
            <w:r w:rsidRPr="00C17010">
              <w:rPr>
                <w:rFonts w:eastAsia="Arial" w:cstheme="minorHAnsi"/>
                <w:sz w:val="20"/>
                <w:szCs w:val="20"/>
              </w:rPr>
              <w:t>A</w:t>
            </w:r>
            <w:r w:rsidRPr="00C17010">
              <w:rPr>
                <w:rFonts w:eastAsia="Arial" w:cstheme="minorHAnsi"/>
                <w:spacing w:val="-5"/>
                <w:sz w:val="20"/>
                <w:szCs w:val="20"/>
              </w:rPr>
              <w:t xml:space="preserve"> </w:t>
            </w:r>
            <w:r w:rsidRPr="00C17010">
              <w:rPr>
                <w:rFonts w:eastAsia="Arial" w:cstheme="minorHAnsi"/>
                <w:sz w:val="20"/>
                <w:szCs w:val="20"/>
              </w:rPr>
              <w:t>=</w:t>
            </w:r>
            <w:r w:rsidRPr="00C17010">
              <w:rPr>
                <w:rFonts w:eastAsia="Arial" w:cstheme="minorHAnsi"/>
                <w:spacing w:val="-3"/>
                <w:sz w:val="20"/>
                <w:szCs w:val="20"/>
              </w:rPr>
              <w:t xml:space="preserve"> </w:t>
            </w:r>
            <w:r w:rsidRPr="00C17010">
              <w:rPr>
                <w:rFonts w:eastAsia="Arial" w:cstheme="minorHAnsi"/>
                <w:spacing w:val="-1"/>
                <w:sz w:val="20"/>
                <w:szCs w:val="20"/>
              </w:rPr>
              <w:t xml:space="preserve">90% </w:t>
            </w:r>
            <w:r w:rsidRPr="00C17010">
              <w:rPr>
                <w:rFonts w:eastAsia="Arial" w:cstheme="minorHAnsi"/>
                <w:sz w:val="20"/>
                <w:szCs w:val="20"/>
              </w:rPr>
              <w:t>–</w:t>
            </w:r>
            <w:r w:rsidRPr="00C17010">
              <w:rPr>
                <w:rFonts w:eastAsia="Arial" w:cstheme="minorHAnsi"/>
                <w:spacing w:val="-4"/>
                <w:sz w:val="20"/>
                <w:szCs w:val="20"/>
              </w:rPr>
              <w:t xml:space="preserve"> </w:t>
            </w:r>
            <w:r w:rsidRPr="00C17010">
              <w:rPr>
                <w:rFonts w:eastAsia="Arial" w:cstheme="minorHAnsi"/>
                <w:sz w:val="20"/>
                <w:szCs w:val="20"/>
              </w:rPr>
              <w:t>100%</w:t>
            </w:r>
          </w:p>
        </w:tc>
      </w:tr>
      <w:tr w:rsidR="00C17010" w:rsidRPr="00C17010" w14:paraId="2DA6D0EF" w14:textId="77777777" w:rsidTr="005A20ED">
        <w:tc>
          <w:tcPr>
            <w:tcW w:w="2669" w:type="dxa"/>
          </w:tcPr>
          <w:p w14:paraId="51293130" w14:textId="77777777" w:rsidR="00C17010" w:rsidRPr="00C17010" w:rsidRDefault="00C17010" w:rsidP="00C17010">
            <w:pPr>
              <w:outlineLvl w:val="1"/>
              <w:rPr>
                <w:rFonts w:eastAsiaTheme="minorEastAsia" w:cstheme="minorHAnsi"/>
                <w:b/>
                <w:bCs/>
                <w:sz w:val="20"/>
                <w:szCs w:val="20"/>
                <w:lang w:eastAsia="zh-CN"/>
              </w:rPr>
            </w:pPr>
            <w:r w:rsidRPr="00C17010"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  <w:t>参与课堂讨论</w:t>
            </w:r>
          </w:p>
        </w:tc>
        <w:tc>
          <w:tcPr>
            <w:tcW w:w="2669" w:type="dxa"/>
          </w:tcPr>
          <w:p w14:paraId="3450D761" w14:textId="77777777" w:rsidR="00C17010" w:rsidRPr="00C17010" w:rsidRDefault="00C17010" w:rsidP="00C17010">
            <w:pPr>
              <w:outlineLvl w:val="1"/>
              <w:rPr>
                <w:rFonts w:eastAsiaTheme="minorEastAsia" w:cstheme="minorHAnsi"/>
                <w:b/>
                <w:bCs/>
                <w:sz w:val="20"/>
                <w:szCs w:val="20"/>
                <w:lang w:eastAsia="zh-CN"/>
              </w:rPr>
            </w:pPr>
            <w:r w:rsidRPr="00C17010">
              <w:rPr>
                <w:rFonts w:eastAsia="Arial" w:cstheme="minorHAnsi"/>
                <w:b/>
                <w:bCs/>
                <w:spacing w:val="-1"/>
                <w:sz w:val="20"/>
                <w:szCs w:val="20"/>
              </w:rPr>
              <w:t>10%</w:t>
            </w:r>
          </w:p>
        </w:tc>
        <w:tc>
          <w:tcPr>
            <w:tcW w:w="2669" w:type="dxa"/>
          </w:tcPr>
          <w:p w14:paraId="1C636F05" w14:textId="77777777" w:rsidR="00C17010" w:rsidRPr="00C17010" w:rsidRDefault="00C17010" w:rsidP="00C17010">
            <w:pPr>
              <w:ind w:left="640"/>
              <w:rPr>
                <w:rFonts w:eastAsia="Arial" w:cstheme="minorHAnsi"/>
                <w:sz w:val="20"/>
                <w:szCs w:val="20"/>
              </w:rPr>
            </w:pPr>
            <w:r w:rsidRPr="00C17010">
              <w:rPr>
                <w:rFonts w:eastAsia="Arial" w:cstheme="minorHAnsi"/>
                <w:sz w:val="20"/>
                <w:szCs w:val="20"/>
              </w:rPr>
              <w:t>B</w:t>
            </w:r>
            <w:r w:rsidRPr="00C17010">
              <w:rPr>
                <w:rFonts w:eastAsia="Arial" w:cstheme="minorHAnsi"/>
                <w:spacing w:val="-4"/>
                <w:sz w:val="20"/>
                <w:szCs w:val="20"/>
              </w:rPr>
              <w:t xml:space="preserve"> </w:t>
            </w:r>
            <w:r w:rsidRPr="00C17010">
              <w:rPr>
                <w:rFonts w:eastAsia="Arial" w:cstheme="minorHAnsi"/>
                <w:sz w:val="20"/>
                <w:szCs w:val="20"/>
              </w:rPr>
              <w:t>=</w:t>
            </w:r>
            <w:r w:rsidRPr="00C17010">
              <w:rPr>
                <w:rFonts w:eastAsia="Arial" w:cstheme="minorHAnsi"/>
                <w:spacing w:val="-3"/>
                <w:sz w:val="20"/>
                <w:szCs w:val="20"/>
              </w:rPr>
              <w:t xml:space="preserve"> </w:t>
            </w:r>
            <w:r w:rsidRPr="00C17010">
              <w:rPr>
                <w:rFonts w:eastAsia="Arial" w:cstheme="minorHAnsi"/>
                <w:spacing w:val="-1"/>
                <w:sz w:val="20"/>
                <w:szCs w:val="20"/>
              </w:rPr>
              <w:t xml:space="preserve">80% </w:t>
            </w:r>
            <w:r w:rsidRPr="00C17010">
              <w:rPr>
                <w:rFonts w:eastAsia="Arial" w:cstheme="minorHAnsi"/>
                <w:sz w:val="20"/>
                <w:szCs w:val="20"/>
              </w:rPr>
              <w:t>–</w:t>
            </w:r>
            <w:r w:rsidRPr="00C17010">
              <w:rPr>
                <w:rFonts w:eastAsia="Arial" w:cstheme="minorHAnsi"/>
                <w:spacing w:val="-4"/>
                <w:sz w:val="20"/>
                <w:szCs w:val="20"/>
              </w:rPr>
              <w:t xml:space="preserve"> </w:t>
            </w:r>
            <w:r w:rsidRPr="00C17010">
              <w:rPr>
                <w:rFonts w:eastAsia="Arial" w:cstheme="minorHAnsi"/>
                <w:sz w:val="20"/>
                <w:szCs w:val="20"/>
              </w:rPr>
              <w:t>89%</w:t>
            </w:r>
          </w:p>
        </w:tc>
      </w:tr>
      <w:tr w:rsidR="00C17010" w:rsidRPr="00C17010" w14:paraId="235EB533" w14:textId="77777777" w:rsidTr="005A20ED">
        <w:tc>
          <w:tcPr>
            <w:tcW w:w="2669" w:type="dxa"/>
          </w:tcPr>
          <w:p w14:paraId="73AA2A8D" w14:textId="77777777" w:rsidR="00C17010" w:rsidRPr="00C17010" w:rsidRDefault="00C17010" w:rsidP="00C17010">
            <w:pPr>
              <w:outlineLvl w:val="1"/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</w:pPr>
            <w:r w:rsidRPr="00C17010"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  <w:t>课堂任务和作业</w:t>
            </w:r>
          </w:p>
        </w:tc>
        <w:tc>
          <w:tcPr>
            <w:tcW w:w="2669" w:type="dxa"/>
          </w:tcPr>
          <w:p w14:paraId="622F593C" w14:textId="77777777" w:rsidR="00C17010" w:rsidRPr="00C17010" w:rsidRDefault="00C17010" w:rsidP="00C17010">
            <w:pPr>
              <w:outlineLvl w:val="1"/>
              <w:rPr>
                <w:rFonts w:eastAsia="Arial" w:cstheme="minorHAnsi"/>
                <w:b/>
                <w:bCs/>
                <w:spacing w:val="-1"/>
                <w:sz w:val="20"/>
                <w:szCs w:val="20"/>
              </w:rPr>
            </w:pPr>
            <w:r w:rsidRPr="00C17010">
              <w:rPr>
                <w:rFonts w:eastAsia="Arial" w:cstheme="minorHAnsi"/>
                <w:b/>
                <w:bCs/>
                <w:spacing w:val="-1"/>
                <w:sz w:val="20"/>
                <w:szCs w:val="20"/>
              </w:rPr>
              <w:t>40%</w:t>
            </w:r>
          </w:p>
        </w:tc>
        <w:tc>
          <w:tcPr>
            <w:tcW w:w="2669" w:type="dxa"/>
          </w:tcPr>
          <w:p w14:paraId="4D7F2FEF" w14:textId="77777777" w:rsidR="00C17010" w:rsidRPr="00C17010" w:rsidRDefault="00C17010" w:rsidP="00C17010">
            <w:pPr>
              <w:ind w:left="640"/>
              <w:rPr>
                <w:rFonts w:eastAsia="Arial" w:cstheme="minorHAnsi"/>
                <w:sz w:val="20"/>
                <w:szCs w:val="20"/>
              </w:rPr>
            </w:pPr>
            <w:r w:rsidRPr="00C17010">
              <w:rPr>
                <w:rFonts w:eastAsia="Arial" w:cstheme="minorHAnsi"/>
                <w:sz w:val="20"/>
                <w:szCs w:val="20"/>
              </w:rPr>
              <w:t>C</w:t>
            </w:r>
            <w:r w:rsidRPr="00C17010">
              <w:rPr>
                <w:rFonts w:eastAsia="Arial" w:cstheme="minorHAnsi"/>
                <w:spacing w:val="-4"/>
                <w:sz w:val="20"/>
                <w:szCs w:val="20"/>
              </w:rPr>
              <w:t xml:space="preserve"> </w:t>
            </w:r>
            <w:r w:rsidRPr="00C17010">
              <w:rPr>
                <w:rFonts w:eastAsia="Arial" w:cstheme="minorHAnsi"/>
                <w:sz w:val="20"/>
                <w:szCs w:val="20"/>
              </w:rPr>
              <w:t>=</w:t>
            </w:r>
            <w:r w:rsidRPr="00C17010">
              <w:rPr>
                <w:rFonts w:eastAsia="Arial" w:cstheme="minorHAnsi"/>
                <w:spacing w:val="-3"/>
                <w:sz w:val="20"/>
                <w:szCs w:val="20"/>
              </w:rPr>
              <w:t xml:space="preserve"> </w:t>
            </w:r>
            <w:r w:rsidRPr="00C17010">
              <w:rPr>
                <w:rFonts w:eastAsia="Arial" w:cstheme="minorHAnsi"/>
                <w:spacing w:val="-1"/>
                <w:sz w:val="20"/>
                <w:szCs w:val="20"/>
              </w:rPr>
              <w:t>70%</w:t>
            </w:r>
            <w:r w:rsidRPr="00C17010">
              <w:rPr>
                <w:rFonts w:eastAsia="Arial" w:cstheme="minorHAnsi"/>
                <w:spacing w:val="-3"/>
                <w:sz w:val="20"/>
                <w:szCs w:val="20"/>
              </w:rPr>
              <w:t xml:space="preserve"> </w:t>
            </w:r>
            <w:r w:rsidRPr="00C17010">
              <w:rPr>
                <w:rFonts w:eastAsia="Arial" w:cstheme="minorHAnsi"/>
                <w:sz w:val="20"/>
                <w:szCs w:val="20"/>
              </w:rPr>
              <w:t>–</w:t>
            </w:r>
            <w:r w:rsidRPr="00C17010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C17010">
              <w:rPr>
                <w:rFonts w:eastAsia="Arial" w:cstheme="minorHAnsi"/>
                <w:spacing w:val="-1"/>
                <w:sz w:val="20"/>
                <w:szCs w:val="20"/>
              </w:rPr>
              <w:t>79%</w:t>
            </w:r>
          </w:p>
        </w:tc>
      </w:tr>
      <w:tr w:rsidR="00C17010" w:rsidRPr="00C17010" w14:paraId="2C3D7BCB" w14:textId="77777777" w:rsidTr="005A20ED">
        <w:tc>
          <w:tcPr>
            <w:tcW w:w="2669" w:type="dxa"/>
          </w:tcPr>
          <w:p w14:paraId="035A230C" w14:textId="77777777" w:rsidR="00C17010" w:rsidRPr="00C17010" w:rsidRDefault="00C17010" w:rsidP="00C17010">
            <w:pPr>
              <w:spacing w:line="218" w:lineRule="exact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C17010">
              <w:rPr>
                <w:rFonts w:eastAsia="SimSun" w:cstheme="minorHAnsi"/>
                <w:b/>
                <w:spacing w:val="-1"/>
                <w:sz w:val="20"/>
                <w:lang w:eastAsia="zh-CN"/>
              </w:rPr>
              <w:t>课程科研项目</w:t>
            </w:r>
          </w:p>
        </w:tc>
        <w:tc>
          <w:tcPr>
            <w:tcW w:w="2669" w:type="dxa"/>
          </w:tcPr>
          <w:p w14:paraId="33FF3BB5" w14:textId="77777777" w:rsidR="00C17010" w:rsidRPr="00C17010" w:rsidRDefault="00C17010" w:rsidP="00C17010">
            <w:pPr>
              <w:spacing w:line="221" w:lineRule="exact"/>
              <w:rPr>
                <w:rFonts w:eastAsia="Arial" w:cstheme="minorHAnsi"/>
                <w:sz w:val="20"/>
                <w:szCs w:val="20"/>
              </w:rPr>
            </w:pPr>
            <w:r w:rsidRPr="00C17010">
              <w:rPr>
                <w:rFonts w:cstheme="minorHAnsi"/>
                <w:spacing w:val="-1"/>
                <w:sz w:val="20"/>
              </w:rPr>
              <w:t>50%</w:t>
            </w:r>
          </w:p>
        </w:tc>
        <w:tc>
          <w:tcPr>
            <w:tcW w:w="2669" w:type="dxa"/>
          </w:tcPr>
          <w:p w14:paraId="61A25902" w14:textId="77777777" w:rsidR="00C17010" w:rsidRPr="00C17010" w:rsidRDefault="00C17010" w:rsidP="00C17010">
            <w:pPr>
              <w:spacing w:line="229" w:lineRule="exact"/>
              <w:ind w:left="640"/>
              <w:rPr>
                <w:rFonts w:eastAsia="Arial" w:cstheme="minorHAnsi"/>
                <w:sz w:val="20"/>
                <w:szCs w:val="20"/>
              </w:rPr>
            </w:pPr>
            <w:r w:rsidRPr="00C17010">
              <w:rPr>
                <w:rFonts w:eastAsia="Arial" w:cstheme="minorHAnsi"/>
                <w:sz w:val="20"/>
                <w:szCs w:val="20"/>
              </w:rPr>
              <w:t>D</w:t>
            </w:r>
            <w:r w:rsidRPr="00C17010">
              <w:rPr>
                <w:rFonts w:eastAsia="Arial" w:cstheme="minorHAnsi"/>
                <w:spacing w:val="-4"/>
                <w:sz w:val="20"/>
                <w:szCs w:val="20"/>
              </w:rPr>
              <w:t xml:space="preserve"> </w:t>
            </w:r>
            <w:r w:rsidRPr="00C17010">
              <w:rPr>
                <w:rFonts w:eastAsia="Arial" w:cstheme="minorHAnsi"/>
                <w:sz w:val="20"/>
                <w:szCs w:val="20"/>
              </w:rPr>
              <w:t>=</w:t>
            </w:r>
            <w:r w:rsidRPr="00C17010">
              <w:rPr>
                <w:rFonts w:eastAsia="Arial" w:cstheme="minorHAnsi"/>
                <w:spacing w:val="-3"/>
                <w:sz w:val="20"/>
                <w:szCs w:val="20"/>
              </w:rPr>
              <w:t xml:space="preserve"> </w:t>
            </w:r>
            <w:r w:rsidRPr="00C17010">
              <w:rPr>
                <w:rFonts w:eastAsia="Arial" w:cstheme="minorHAnsi"/>
                <w:spacing w:val="-1"/>
                <w:sz w:val="20"/>
                <w:szCs w:val="20"/>
              </w:rPr>
              <w:t>60%</w:t>
            </w:r>
            <w:r w:rsidRPr="00C17010">
              <w:rPr>
                <w:rFonts w:eastAsia="Arial" w:cstheme="minorHAnsi"/>
                <w:spacing w:val="-3"/>
                <w:sz w:val="20"/>
                <w:szCs w:val="20"/>
              </w:rPr>
              <w:t xml:space="preserve"> </w:t>
            </w:r>
            <w:r w:rsidRPr="00C17010">
              <w:rPr>
                <w:rFonts w:eastAsia="Arial" w:cstheme="minorHAnsi"/>
                <w:sz w:val="20"/>
                <w:szCs w:val="20"/>
              </w:rPr>
              <w:t>–</w:t>
            </w:r>
            <w:r w:rsidRPr="00C17010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C17010">
              <w:rPr>
                <w:rFonts w:eastAsia="Arial" w:cstheme="minorHAnsi"/>
                <w:spacing w:val="-1"/>
                <w:sz w:val="20"/>
                <w:szCs w:val="20"/>
              </w:rPr>
              <w:t>69%</w:t>
            </w:r>
          </w:p>
        </w:tc>
      </w:tr>
      <w:tr w:rsidR="00C17010" w:rsidRPr="00C17010" w14:paraId="61C00D2F" w14:textId="77777777" w:rsidTr="005A20ED">
        <w:tc>
          <w:tcPr>
            <w:tcW w:w="2669" w:type="dxa"/>
          </w:tcPr>
          <w:p w14:paraId="4DC2DAF6" w14:textId="77777777" w:rsidR="00C17010" w:rsidRPr="00C17010" w:rsidRDefault="00C17010" w:rsidP="00C17010">
            <w:pPr>
              <w:spacing w:line="218" w:lineRule="exact"/>
              <w:rPr>
                <w:rFonts w:eastAsia="SimSun" w:cstheme="minorHAnsi"/>
                <w:b/>
                <w:spacing w:val="-1"/>
                <w:sz w:val="20"/>
                <w:lang w:eastAsia="zh-CN"/>
              </w:rPr>
            </w:pPr>
          </w:p>
        </w:tc>
        <w:tc>
          <w:tcPr>
            <w:tcW w:w="2669" w:type="dxa"/>
          </w:tcPr>
          <w:p w14:paraId="4756DC65" w14:textId="77777777" w:rsidR="00C17010" w:rsidRPr="00C17010" w:rsidRDefault="00C17010" w:rsidP="00C17010">
            <w:pPr>
              <w:spacing w:line="221" w:lineRule="exact"/>
              <w:rPr>
                <w:rFonts w:cstheme="minorHAnsi"/>
                <w:spacing w:val="-1"/>
                <w:sz w:val="20"/>
              </w:rPr>
            </w:pPr>
          </w:p>
        </w:tc>
        <w:tc>
          <w:tcPr>
            <w:tcW w:w="2669" w:type="dxa"/>
          </w:tcPr>
          <w:p w14:paraId="6A51DE0A" w14:textId="77777777" w:rsidR="00C17010" w:rsidRPr="00C17010" w:rsidRDefault="00C17010" w:rsidP="00C17010">
            <w:pPr>
              <w:spacing w:line="229" w:lineRule="exact"/>
              <w:ind w:left="640"/>
              <w:rPr>
                <w:rFonts w:eastAsia="Arial" w:cstheme="minorHAnsi"/>
                <w:sz w:val="20"/>
                <w:szCs w:val="20"/>
              </w:rPr>
            </w:pPr>
            <w:r w:rsidRPr="00C17010">
              <w:rPr>
                <w:rFonts w:eastAsia="Arial" w:cstheme="minorHAnsi"/>
                <w:sz w:val="20"/>
                <w:szCs w:val="20"/>
              </w:rPr>
              <w:t>F</w:t>
            </w:r>
            <w:r w:rsidRPr="00C17010">
              <w:rPr>
                <w:rFonts w:eastAsia="Arial" w:cstheme="minorHAnsi"/>
                <w:spacing w:val="-3"/>
                <w:sz w:val="20"/>
                <w:szCs w:val="20"/>
              </w:rPr>
              <w:t xml:space="preserve"> </w:t>
            </w:r>
            <w:r w:rsidRPr="00C17010">
              <w:rPr>
                <w:rFonts w:eastAsia="Arial" w:cstheme="minorHAnsi"/>
                <w:sz w:val="20"/>
                <w:szCs w:val="20"/>
              </w:rPr>
              <w:t>=</w:t>
            </w:r>
            <w:r w:rsidRPr="00C17010">
              <w:rPr>
                <w:rFonts w:eastAsia="Arial" w:cstheme="minorHAnsi"/>
                <w:spacing w:val="-5"/>
                <w:sz w:val="20"/>
                <w:szCs w:val="20"/>
              </w:rPr>
              <w:t xml:space="preserve"> </w:t>
            </w:r>
            <w:r w:rsidRPr="00C17010">
              <w:rPr>
                <w:rFonts w:eastAsia="Arial" w:cstheme="minorHAnsi"/>
                <w:sz w:val="20"/>
                <w:szCs w:val="20"/>
              </w:rPr>
              <w:t>0% –</w:t>
            </w:r>
            <w:r w:rsidRPr="00C17010">
              <w:rPr>
                <w:rFonts w:eastAsia="Arial" w:cstheme="minorHAnsi"/>
                <w:spacing w:val="-4"/>
                <w:sz w:val="20"/>
                <w:szCs w:val="20"/>
              </w:rPr>
              <w:t xml:space="preserve"> </w:t>
            </w:r>
            <w:r w:rsidRPr="00C17010">
              <w:rPr>
                <w:rFonts w:eastAsia="Arial" w:cstheme="minorHAnsi"/>
                <w:sz w:val="20"/>
                <w:szCs w:val="20"/>
              </w:rPr>
              <w:t>59%</w:t>
            </w:r>
          </w:p>
        </w:tc>
      </w:tr>
    </w:tbl>
    <w:p w14:paraId="1FC69EF7" w14:textId="77777777" w:rsidR="00C17010" w:rsidRPr="00C17010" w:rsidRDefault="00C17010" w:rsidP="00C17010">
      <w:pPr>
        <w:outlineLvl w:val="1"/>
        <w:rPr>
          <w:rFonts w:eastAsiaTheme="minorEastAsia" w:cstheme="minorHAnsi"/>
          <w:b/>
          <w:bCs/>
          <w:sz w:val="20"/>
          <w:szCs w:val="20"/>
          <w:lang w:eastAsia="zh-CN"/>
        </w:rPr>
      </w:pPr>
    </w:p>
    <w:p w14:paraId="21CD29DF" w14:textId="77777777" w:rsidR="00C17010" w:rsidRPr="00C17010" w:rsidRDefault="00C17010" w:rsidP="00C17010">
      <w:pPr>
        <w:rPr>
          <w:rFonts w:eastAsia="SimSun" w:cstheme="minorHAnsi"/>
          <w:kern w:val="2"/>
          <w:sz w:val="21"/>
          <w:szCs w:val="21"/>
          <w:lang w:eastAsia="zh-CN"/>
        </w:rPr>
      </w:pPr>
      <w:r w:rsidRPr="00C17010">
        <w:rPr>
          <w:rFonts w:eastAsia="SimSun" w:cstheme="minorHAnsi"/>
          <w:kern w:val="2"/>
          <w:sz w:val="21"/>
          <w:szCs w:val="21"/>
          <w:lang w:eastAsia="zh-CN"/>
        </w:rPr>
        <w:t xml:space="preserve">    </w:t>
      </w:r>
    </w:p>
    <w:p w14:paraId="56CC1612" w14:textId="77777777" w:rsidR="00C17010" w:rsidRPr="00C17010" w:rsidRDefault="00C17010" w:rsidP="00C17010">
      <w:pPr>
        <w:rPr>
          <w:rFonts w:eastAsia="SimSun" w:cstheme="minorHAnsi"/>
          <w:kern w:val="2"/>
          <w:lang w:eastAsia="zh-CN"/>
        </w:rPr>
      </w:pPr>
      <w:r w:rsidRPr="00C17010">
        <w:rPr>
          <w:rFonts w:eastAsia="SimSun" w:cstheme="minorHAnsi"/>
          <w:b/>
          <w:bCs/>
          <w:kern w:val="2"/>
          <w:lang w:eastAsia="zh-CN"/>
        </w:rPr>
        <w:t>每班招生人数：</w:t>
      </w:r>
      <w:r w:rsidRPr="00C17010">
        <w:rPr>
          <w:rFonts w:eastAsia="SimSun" w:cstheme="minorHAnsi"/>
          <w:kern w:val="2"/>
          <w:lang w:eastAsia="zh-CN"/>
        </w:rPr>
        <w:t>     20</w:t>
      </w:r>
      <w:r w:rsidRPr="00C17010">
        <w:rPr>
          <w:rFonts w:eastAsia="SimSun" w:cstheme="minorHAnsi"/>
          <w:kern w:val="2"/>
          <w:lang w:eastAsia="zh-CN"/>
        </w:rPr>
        <w:t>人</w:t>
      </w:r>
    </w:p>
    <w:p w14:paraId="6E778402" w14:textId="77777777" w:rsidR="00C17010" w:rsidRPr="00C17010" w:rsidRDefault="00C17010" w:rsidP="00C17010">
      <w:pPr>
        <w:rPr>
          <w:rFonts w:eastAsia="SimSun" w:cstheme="minorHAnsi"/>
          <w:kern w:val="2"/>
          <w:lang w:eastAsia="zh-CN"/>
        </w:rPr>
      </w:pPr>
      <w:r w:rsidRPr="00C17010">
        <w:rPr>
          <w:rFonts w:eastAsia="SimSun" w:cstheme="minorHAnsi"/>
          <w:b/>
          <w:bCs/>
          <w:kern w:val="2"/>
          <w:lang w:eastAsia="zh-CN"/>
        </w:rPr>
        <w:t>报名截止时间：</w:t>
      </w:r>
      <w:r w:rsidRPr="00C17010">
        <w:rPr>
          <w:rFonts w:eastAsia="SimSun" w:cstheme="minorHAnsi"/>
          <w:b/>
          <w:bCs/>
          <w:kern w:val="2"/>
          <w:lang w:eastAsia="zh-CN"/>
        </w:rPr>
        <w:t xml:space="preserve">    </w:t>
      </w:r>
      <w:r w:rsidRPr="00C17010">
        <w:rPr>
          <w:rFonts w:eastAsia="SimSun" w:cstheme="minorHAnsi"/>
          <w:b/>
          <w:bCs/>
          <w:kern w:val="2"/>
          <w:lang w:eastAsia="zh-CN"/>
        </w:rPr>
        <w:tab/>
      </w:r>
      <w:r w:rsidRPr="00C17010">
        <w:rPr>
          <w:rFonts w:eastAsia="SimSun" w:cstheme="minorHAnsi"/>
          <w:kern w:val="2"/>
          <w:lang w:eastAsia="zh-CN"/>
        </w:rPr>
        <w:t>2019</w:t>
      </w:r>
      <w:r w:rsidRPr="00C17010">
        <w:rPr>
          <w:rFonts w:eastAsia="SimSun" w:cstheme="minorHAnsi"/>
          <w:kern w:val="2"/>
          <w:lang w:eastAsia="zh-CN"/>
        </w:rPr>
        <w:t>年</w:t>
      </w:r>
      <w:r w:rsidRPr="00C17010">
        <w:rPr>
          <w:rFonts w:eastAsia="SimSun" w:cstheme="minorHAnsi"/>
          <w:kern w:val="2"/>
          <w:lang w:eastAsia="zh-CN"/>
        </w:rPr>
        <w:t>5</w:t>
      </w:r>
      <w:r w:rsidRPr="00C17010">
        <w:rPr>
          <w:rFonts w:eastAsia="SimSun" w:cstheme="minorHAnsi"/>
          <w:kern w:val="2"/>
          <w:lang w:eastAsia="zh-CN"/>
        </w:rPr>
        <w:t>月</w:t>
      </w:r>
      <w:r w:rsidRPr="00C17010">
        <w:rPr>
          <w:rFonts w:eastAsia="SimSun" w:cstheme="minorHAnsi"/>
          <w:kern w:val="2"/>
          <w:lang w:eastAsia="zh-CN"/>
        </w:rPr>
        <w:t>30</w:t>
      </w:r>
      <w:r w:rsidRPr="00C17010">
        <w:rPr>
          <w:rFonts w:eastAsia="SimSun" w:cstheme="minorHAnsi"/>
          <w:kern w:val="2"/>
          <w:lang w:eastAsia="zh-CN"/>
        </w:rPr>
        <w:t>日</w:t>
      </w:r>
    </w:p>
    <w:p w14:paraId="7A1027E6" w14:textId="77777777" w:rsidR="00C17010" w:rsidRPr="00C17010" w:rsidRDefault="00C17010" w:rsidP="00C17010">
      <w:pPr>
        <w:rPr>
          <w:rFonts w:eastAsia="SimSun" w:cstheme="minorHAnsi"/>
          <w:b/>
          <w:kern w:val="2"/>
          <w:lang w:eastAsia="zh-CN"/>
        </w:rPr>
      </w:pPr>
    </w:p>
    <w:p w14:paraId="58D7A767" w14:textId="77777777" w:rsidR="00C17010" w:rsidRPr="00C17010" w:rsidRDefault="00C17010" w:rsidP="00C17010">
      <w:pPr>
        <w:rPr>
          <w:rFonts w:eastAsia="SimSun" w:cstheme="minorHAnsi"/>
          <w:b/>
          <w:kern w:val="2"/>
          <w:lang w:eastAsia="zh-CN"/>
        </w:rPr>
      </w:pPr>
      <w:r w:rsidRPr="00C17010">
        <w:rPr>
          <w:rFonts w:eastAsia="SimSun" w:cstheme="minorHAnsi"/>
          <w:b/>
          <w:kern w:val="2"/>
          <w:lang w:eastAsia="zh-CN"/>
        </w:rPr>
        <w:t>课程教学概况：</w:t>
      </w:r>
    </w:p>
    <w:p w14:paraId="643DF634" w14:textId="77777777" w:rsidR="00C17010" w:rsidRPr="00C17010" w:rsidRDefault="00C17010" w:rsidP="00C17010">
      <w:pPr>
        <w:rPr>
          <w:rFonts w:eastAsia="SimSun" w:cstheme="minorHAnsi"/>
          <w:kern w:val="2"/>
          <w:lang w:eastAsia="zh-CN"/>
        </w:rPr>
      </w:pPr>
    </w:p>
    <w:p w14:paraId="381B1649" w14:textId="77777777" w:rsidR="00C17010" w:rsidRPr="00C17010" w:rsidRDefault="00C17010" w:rsidP="00C17010">
      <w:pPr>
        <w:rPr>
          <w:rFonts w:eastAsia="SimSun" w:cstheme="minorHAnsi"/>
          <w:kern w:val="2"/>
          <w:lang w:eastAsia="zh-CN"/>
        </w:rPr>
      </w:pPr>
      <w:r w:rsidRPr="00C17010">
        <w:rPr>
          <w:rFonts w:eastAsia="SimSun" w:cstheme="minorHAnsi"/>
          <w:b/>
          <w:kern w:val="2"/>
          <w:lang w:eastAsia="zh-CN"/>
        </w:rPr>
        <w:t>地点：</w:t>
      </w:r>
      <w:r w:rsidRPr="00C17010">
        <w:rPr>
          <w:rFonts w:eastAsia="SimSun" w:cstheme="minorHAnsi"/>
          <w:b/>
          <w:kern w:val="2"/>
          <w:lang w:eastAsia="zh-CN"/>
        </w:rPr>
        <w:tab/>
      </w:r>
      <w:r w:rsidRPr="00C17010">
        <w:rPr>
          <w:rFonts w:eastAsia="SimSun" w:cstheme="minorHAnsi"/>
          <w:b/>
          <w:kern w:val="2"/>
          <w:lang w:eastAsia="zh-CN"/>
        </w:rPr>
        <w:tab/>
      </w:r>
      <w:r w:rsidRPr="00C17010">
        <w:rPr>
          <w:rFonts w:eastAsia="SimSun" w:cstheme="minorHAnsi"/>
          <w:b/>
          <w:kern w:val="2"/>
          <w:lang w:eastAsia="zh-CN"/>
        </w:rPr>
        <w:tab/>
      </w:r>
      <w:r w:rsidRPr="00C17010">
        <w:rPr>
          <w:rFonts w:eastAsia="SimSun" w:cstheme="minorHAnsi"/>
          <w:kern w:val="2"/>
          <w:lang w:eastAsia="zh-CN"/>
        </w:rPr>
        <w:t>加州大学欧文分校（</w:t>
      </w:r>
      <w:r w:rsidRPr="00C17010">
        <w:rPr>
          <w:rFonts w:eastAsia="SimSun" w:cstheme="minorHAnsi"/>
          <w:kern w:val="2"/>
          <w:lang w:eastAsia="zh-CN"/>
        </w:rPr>
        <w:t>University of California, Irvine)</w:t>
      </w:r>
    </w:p>
    <w:p w14:paraId="0232CFDB" w14:textId="77777777" w:rsidR="00C17010" w:rsidRPr="00C17010" w:rsidRDefault="00C17010" w:rsidP="00C17010">
      <w:pPr>
        <w:rPr>
          <w:rFonts w:eastAsia="SimSun" w:cstheme="minorHAnsi"/>
          <w:kern w:val="2"/>
          <w:lang w:eastAsia="zh-CN"/>
        </w:rPr>
      </w:pPr>
      <w:r w:rsidRPr="00C17010">
        <w:rPr>
          <w:rFonts w:eastAsia="SimSun" w:cstheme="minorHAnsi"/>
          <w:b/>
          <w:kern w:val="2"/>
          <w:lang w:eastAsia="zh-CN"/>
        </w:rPr>
        <w:t>授课内容：</w:t>
      </w:r>
      <w:r w:rsidRPr="00C17010">
        <w:rPr>
          <w:rFonts w:eastAsia="SimSun" w:cstheme="minorHAnsi"/>
          <w:b/>
          <w:kern w:val="2"/>
          <w:lang w:eastAsia="zh-CN"/>
        </w:rPr>
        <w:tab/>
      </w:r>
      <w:r w:rsidRPr="00C17010">
        <w:rPr>
          <w:rFonts w:eastAsia="SimSun" w:cstheme="minorHAnsi"/>
          <w:b/>
          <w:kern w:val="2"/>
          <w:lang w:eastAsia="zh-CN"/>
        </w:rPr>
        <w:tab/>
      </w:r>
      <w:r w:rsidRPr="00C17010">
        <w:rPr>
          <w:rFonts w:eastAsia="SimSun" w:cstheme="minorHAnsi"/>
          <w:kern w:val="2"/>
          <w:lang w:eastAsia="zh-CN"/>
        </w:rPr>
        <w:t>人工智能</w:t>
      </w:r>
    </w:p>
    <w:p w14:paraId="725CB629" w14:textId="77777777" w:rsidR="00C17010" w:rsidRPr="00C17010" w:rsidRDefault="00C17010" w:rsidP="00C17010">
      <w:pPr>
        <w:rPr>
          <w:rFonts w:eastAsia="SimSun" w:cstheme="minorHAnsi"/>
          <w:kern w:val="2"/>
          <w:lang w:eastAsia="zh-CN"/>
        </w:rPr>
      </w:pPr>
      <w:r w:rsidRPr="00C17010">
        <w:rPr>
          <w:rFonts w:eastAsia="SimSun" w:cstheme="minorHAnsi"/>
          <w:b/>
          <w:kern w:val="2"/>
          <w:lang w:eastAsia="zh-CN"/>
        </w:rPr>
        <w:t>授课语言：</w:t>
      </w:r>
      <w:r w:rsidRPr="00C17010">
        <w:rPr>
          <w:rFonts w:eastAsia="SimSun" w:cstheme="minorHAnsi"/>
          <w:kern w:val="2"/>
          <w:lang w:eastAsia="zh-CN"/>
        </w:rPr>
        <w:tab/>
      </w:r>
      <w:r w:rsidRPr="00C17010">
        <w:rPr>
          <w:rFonts w:eastAsia="SimSun" w:cstheme="minorHAnsi"/>
          <w:kern w:val="2"/>
          <w:lang w:eastAsia="zh-CN"/>
        </w:rPr>
        <w:tab/>
      </w:r>
      <w:r w:rsidRPr="00C17010">
        <w:rPr>
          <w:rFonts w:eastAsia="SimSun" w:cstheme="minorHAnsi"/>
          <w:kern w:val="2"/>
          <w:lang w:eastAsia="zh-CN"/>
        </w:rPr>
        <w:t>英文</w:t>
      </w:r>
    </w:p>
    <w:p w14:paraId="69C5262D" w14:textId="77777777" w:rsidR="00C17010" w:rsidRPr="00C17010" w:rsidRDefault="00C17010" w:rsidP="00C17010">
      <w:pPr>
        <w:rPr>
          <w:rFonts w:eastAsia="SimSun" w:cstheme="minorHAnsi"/>
          <w:kern w:val="2"/>
          <w:lang w:eastAsia="zh-CN"/>
        </w:rPr>
      </w:pPr>
      <w:r w:rsidRPr="00C17010">
        <w:rPr>
          <w:rFonts w:eastAsia="SimSun" w:cstheme="minorHAnsi"/>
          <w:b/>
          <w:kern w:val="2"/>
          <w:lang w:eastAsia="zh-CN"/>
        </w:rPr>
        <w:t>任课教师：</w:t>
      </w:r>
      <w:r w:rsidRPr="00C17010">
        <w:rPr>
          <w:rFonts w:eastAsia="SimSun" w:cstheme="minorHAnsi"/>
          <w:kern w:val="2"/>
          <w:lang w:eastAsia="zh-CN"/>
        </w:rPr>
        <w:tab/>
      </w:r>
      <w:r w:rsidRPr="00C17010">
        <w:rPr>
          <w:rFonts w:eastAsia="SimSun" w:cstheme="minorHAnsi"/>
          <w:kern w:val="2"/>
          <w:lang w:eastAsia="zh-CN"/>
        </w:rPr>
        <w:tab/>
      </w:r>
      <w:r w:rsidRPr="00C17010">
        <w:rPr>
          <w:rFonts w:eastAsia="SimSun" w:cstheme="minorHAnsi"/>
          <w:kern w:val="2"/>
          <w:lang w:eastAsia="zh-CN"/>
        </w:rPr>
        <w:t>本校教师、教授、行业专家</w:t>
      </w:r>
      <w:r w:rsidRPr="00C17010">
        <w:rPr>
          <w:rFonts w:eastAsia="SimSun" w:cstheme="minorHAnsi"/>
          <w:kern w:val="2"/>
          <w:lang w:eastAsia="zh-CN"/>
        </w:rPr>
        <w:t> </w:t>
      </w:r>
    </w:p>
    <w:p w14:paraId="4B5670AD" w14:textId="77777777" w:rsidR="00C17010" w:rsidRPr="00C17010" w:rsidRDefault="00C17010" w:rsidP="00C17010">
      <w:pPr>
        <w:rPr>
          <w:rFonts w:eastAsia="SimSun" w:cstheme="minorHAnsi"/>
          <w:kern w:val="2"/>
          <w:lang w:eastAsia="zh-CN"/>
        </w:rPr>
      </w:pPr>
      <w:r w:rsidRPr="00C17010">
        <w:rPr>
          <w:rFonts w:eastAsia="SimSun" w:cstheme="minorHAnsi"/>
          <w:b/>
          <w:kern w:val="2"/>
          <w:lang w:eastAsia="zh-CN"/>
        </w:rPr>
        <w:t>学时：</w:t>
      </w:r>
      <w:r w:rsidRPr="00C17010">
        <w:rPr>
          <w:rFonts w:eastAsia="SimSun" w:cstheme="minorHAnsi"/>
          <w:kern w:val="2"/>
          <w:lang w:eastAsia="zh-CN"/>
        </w:rPr>
        <w:tab/>
      </w:r>
      <w:r w:rsidRPr="00C17010">
        <w:rPr>
          <w:rFonts w:eastAsia="SimSun" w:cstheme="minorHAnsi"/>
          <w:kern w:val="2"/>
          <w:lang w:eastAsia="zh-CN"/>
        </w:rPr>
        <w:tab/>
      </w:r>
      <w:r w:rsidRPr="00C17010">
        <w:rPr>
          <w:rFonts w:eastAsia="SimSun" w:cstheme="minorHAnsi"/>
          <w:kern w:val="2"/>
          <w:lang w:eastAsia="zh-CN"/>
        </w:rPr>
        <w:tab/>
        <w:t>25</w:t>
      </w:r>
      <w:r w:rsidRPr="00C17010">
        <w:rPr>
          <w:rFonts w:eastAsia="SimSun" w:cstheme="minorHAnsi"/>
          <w:kern w:val="2"/>
          <w:lang w:eastAsia="zh-CN"/>
        </w:rPr>
        <w:t>学时</w:t>
      </w:r>
      <w:r w:rsidRPr="00C17010">
        <w:rPr>
          <w:rFonts w:eastAsia="SimSun" w:cstheme="minorHAnsi"/>
          <w:kern w:val="2"/>
          <w:lang w:eastAsia="zh-CN"/>
        </w:rPr>
        <w:t>/</w:t>
      </w:r>
      <w:r w:rsidRPr="00C17010">
        <w:rPr>
          <w:rFonts w:eastAsia="SimSun" w:cstheme="minorHAnsi"/>
          <w:kern w:val="2"/>
          <w:lang w:eastAsia="zh-CN"/>
        </w:rPr>
        <w:t>周</w:t>
      </w:r>
    </w:p>
    <w:p w14:paraId="4E2D7F01" w14:textId="77777777" w:rsidR="00C17010" w:rsidRPr="00C17010" w:rsidRDefault="00C17010" w:rsidP="00C17010">
      <w:pPr>
        <w:rPr>
          <w:rFonts w:eastAsia="SimSun" w:cstheme="minorHAnsi"/>
          <w:b/>
          <w:kern w:val="2"/>
          <w:lang w:eastAsia="zh-CN"/>
        </w:rPr>
      </w:pPr>
    </w:p>
    <w:p w14:paraId="426E2141" w14:textId="77777777" w:rsidR="00C17010" w:rsidRPr="00C17010" w:rsidRDefault="00C17010" w:rsidP="00C17010">
      <w:pPr>
        <w:rPr>
          <w:rFonts w:eastAsia="SimSun" w:cstheme="minorHAnsi"/>
          <w:kern w:val="2"/>
          <w:lang w:eastAsia="zh-CN"/>
        </w:rPr>
      </w:pPr>
      <w:r w:rsidRPr="00C17010">
        <w:rPr>
          <w:rFonts w:eastAsia="SimSun" w:cstheme="minorHAnsi"/>
          <w:b/>
          <w:kern w:val="2"/>
          <w:lang w:eastAsia="zh-CN"/>
        </w:rPr>
        <w:t>项目费用</w:t>
      </w:r>
      <w:r w:rsidRPr="00C17010">
        <w:rPr>
          <w:rFonts w:eastAsia="SimSun" w:cstheme="minorHAnsi"/>
          <w:kern w:val="2"/>
          <w:lang w:eastAsia="zh-CN"/>
        </w:rPr>
        <w:t>：</w:t>
      </w:r>
      <w:r w:rsidRPr="00C17010">
        <w:rPr>
          <w:rFonts w:eastAsia="SimSun" w:cstheme="minorHAnsi"/>
          <w:kern w:val="2"/>
          <w:lang w:eastAsia="zh-CN"/>
        </w:rPr>
        <w:tab/>
      </w:r>
      <w:r w:rsidRPr="00C17010">
        <w:rPr>
          <w:rFonts w:eastAsia="SimSun" w:cstheme="minorHAnsi"/>
          <w:kern w:val="2"/>
          <w:lang w:eastAsia="zh-CN"/>
        </w:rPr>
        <w:tab/>
        <w:t>$5,000 USD</w:t>
      </w:r>
    </w:p>
    <w:p w14:paraId="15FE96EE" w14:textId="77777777" w:rsidR="00C17010" w:rsidRPr="00C17010" w:rsidRDefault="00C17010" w:rsidP="00C17010">
      <w:pPr>
        <w:rPr>
          <w:rFonts w:eastAsia="SimSun" w:cstheme="minorHAnsi"/>
          <w:b/>
          <w:bCs/>
          <w:kern w:val="2"/>
          <w:lang w:eastAsia="zh-CN"/>
        </w:rPr>
      </w:pPr>
    </w:p>
    <w:p w14:paraId="62F0D38B" w14:textId="77777777" w:rsidR="00C17010" w:rsidRPr="00C17010" w:rsidRDefault="00C17010" w:rsidP="00C17010">
      <w:pPr>
        <w:rPr>
          <w:rFonts w:eastAsia="SimSun" w:cstheme="minorHAnsi"/>
          <w:b/>
          <w:bCs/>
          <w:kern w:val="2"/>
          <w:lang w:eastAsia="zh-CN"/>
        </w:rPr>
      </w:pPr>
      <w:r w:rsidRPr="00C17010">
        <w:rPr>
          <w:rFonts w:eastAsia="SimSun" w:cstheme="minorHAnsi"/>
          <w:b/>
          <w:bCs/>
          <w:kern w:val="2"/>
          <w:lang w:eastAsia="zh-CN"/>
        </w:rPr>
        <w:t>项目费用包括：</w:t>
      </w:r>
      <w:r w:rsidRPr="00C17010">
        <w:rPr>
          <w:rFonts w:eastAsia="SimSun" w:cstheme="minorHAnsi"/>
          <w:b/>
          <w:bCs/>
          <w:kern w:val="2"/>
          <w:lang w:eastAsia="zh-CN"/>
        </w:rPr>
        <w:t xml:space="preserve">      </w:t>
      </w:r>
    </w:p>
    <w:p w14:paraId="4BF06658" w14:textId="77777777" w:rsidR="00C17010" w:rsidRPr="00C17010" w:rsidRDefault="00C17010" w:rsidP="00C17010">
      <w:pPr>
        <w:rPr>
          <w:rFonts w:eastAsia="SimSun" w:cstheme="minorHAnsi"/>
          <w:b/>
          <w:bCs/>
          <w:kern w:val="2"/>
          <w:sz w:val="24"/>
          <w:szCs w:val="24"/>
          <w:lang w:eastAsia="zh-CN"/>
        </w:rPr>
      </w:pPr>
      <w:r w:rsidRPr="00C17010">
        <w:rPr>
          <w:rFonts w:eastAsia="SimSun" w:cstheme="minorHAnsi"/>
          <w:b/>
          <w:bCs/>
          <w:kern w:val="2"/>
          <w:sz w:val="24"/>
          <w:szCs w:val="24"/>
          <w:lang w:eastAsia="zh-CN"/>
        </w:rPr>
        <w:t xml:space="preserve">       </w:t>
      </w:r>
    </w:p>
    <w:p w14:paraId="6093188E" w14:textId="77777777" w:rsidR="00C17010" w:rsidRPr="00C17010" w:rsidRDefault="00C17010" w:rsidP="00C17010">
      <w:pPr>
        <w:widowControl/>
        <w:rPr>
          <w:rFonts w:eastAsia="SimSun" w:cstheme="minorHAnsi"/>
          <w:kern w:val="2"/>
          <w:sz w:val="21"/>
          <w:szCs w:val="21"/>
          <w:lang w:eastAsia="zh-CN"/>
        </w:rPr>
      </w:pPr>
      <w:r w:rsidRPr="00C17010">
        <w:rPr>
          <w:rFonts w:eastAsia="SimSun" w:cstheme="minorHAnsi"/>
          <w:kern w:val="2"/>
          <w:sz w:val="21"/>
          <w:szCs w:val="21"/>
          <w:lang w:eastAsia="zh-CN"/>
        </w:rPr>
        <w:t>项目报名费、学费、全程住宿费</w:t>
      </w:r>
      <w:r w:rsidRPr="00C17010">
        <w:rPr>
          <w:rFonts w:eastAsia="SimSun" w:cstheme="minorHAnsi"/>
          <w:kern w:val="2"/>
          <w:sz w:val="21"/>
          <w:szCs w:val="21"/>
          <w:lang w:eastAsia="zh-CN"/>
        </w:rPr>
        <w:t xml:space="preserve"> (</w:t>
      </w:r>
      <w:r w:rsidRPr="00C17010">
        <w:rPr>
          <w:rFonts w:eastAsia="SimSun" w:cstheme="minorHAnsi"/>
          <w:kern w:val="2"/>
          <w:sz w:val="21"/>
          <w:szCs w:val="21"/>
          <w:lang w:eastAsia="zh-CN"/>
        </w:rPr>
        <w:t>住宿为校内</w:t>
      </w:r>
      <w:proofErr w:type="gramStart"/>
      <w:r w:rsidRPr="00C17010">
        <w:rPr>
          <w:rFonts w:eastAsia="SimSun" w:cstheme="minorHAnsi"/>
          <w:kern w:val="2"/>
          <w:sz w:val="21"/>
          <w:szCs w:val="21"/>
          <w:lang w:eastAsia="zh-CN"/>
        </w:rPr>
        <w:t>宿舍双</w:t>
      </w:r>
      <w:proofErr w:type="gramEnd"/>
      <w:r w:rsidRPr="00C17010">
        <w:rPr>
          <w:rFonts w:eastAsia="SimSun" w:cstheme="minorHAnsi"/>
          <w:kern w:val="2"/>
          <w:sz w:val="21"/>
          <w:szCs w:val="21"/>
          <w:lang w:eastAsia="zh-CN"/>
        </w:rPr>
        <w:t>人间</w:t>
      </w:r>
      <w:r w:rsidRPr="00C17010">
        <w:rPr>
          <w:rFonts w:eastAsia="SimSun" w:cstheme="minorHAnsi"/>
          <w:kern w:val="2"/>
          <w:sz w:val="21"/>
          <w:szCs w:val="21"/>
          <w:lang w:eastAsia="zh-CN"/>
        </w:rPr>
        <w:t>)</w:t>
      </w:r>
      <w:r w:rsidRPr="00C17010">
        <w:rPr>
          <w:rFonts w:eastAsia="SimSun" w:cstheme="minorHAnsi"/>
          <w:kern w:val="2"/>
          <w:sz w:val="21"/>
          <w:szCs w:val="21"/>
          <w:lang w:eastAsia="zh-CN"/>
        </w:rPr>
        <w:t>、境外机场接送费、膳食、医疗保险费</w:t>
      </w:r>
    </w:p>
    <w:p w14:paraId="0621F095" w14:textId="77777777" w:rsidR="00C17010" w:rsidRPr="00C17010" w:rsidRDefault="00C17010" w:rsidP="00C17010">
      <w:pPr>
        <w:rPr>
          <w:rFonts w:eastAsia="SimSun" w:cstheme="minorHAnsi"/>
          <w:kern w:val="2"/>
          <w:sz w:val="21"/>
          <w:szCs w:val="21"/>
          <w:lang w:eastAsia="zh-CN"/>
        </w:rPr>
      </w:pPr>
      <w:r w:rsidRPr="00C17010">
        <w:rPr>
          <w:rFonts w:eastAsia="SimSun" w:cstheme="minorHAnsi"/>
          <w:kern w:val="2"/>
          <w:sz w:val="21"/>
          <w:szCs w:val="21"/>
          <w:lang w:eastAsia="zh-CN"/>
        </w:rPr>
        <w:t>   </w:t>
      </w:r>
    </w:p>
    <w:p w14:paraId="5F17344E" w14:textId="77777777" w:rsidR="00C17010" w:rsidRPr="00C17010" w:rsidRDefault="00C17010" w:rsidP="00C17010">
      <w:pPr>
        <w:rPr>
          <w:rFonts w:eastAsia="SimSun" w:cstheme="minorHAnsi"/>
          <w:b/>
          <w:kern w:val="2"/>
          <w:lang w:eastAsia="zh-CN"/>
        </w:rPr>
      </w:pPr>
      <w:r w:rsidRPr="00C17010">
        <w:rPr>
          <w:rFonts w:eastAsia="SimSun" w:cstheme="minorHAnsi"/>
          <w:kern w:val="2"/>
          <w:sz w:val="21"/>
          <w:szCs w:val="21"/>
          <w:lang w:eastAsia="zh-CN"/>
        </w:rPr>
        <w:lastRenderedPageBreak/>
        <w:tab/>
      </w:r>
      <w:r w:rsidRPr="00C17010">
        <w:rPr>
          <w:rFonts w:eastAsia="SimSun" w:cstheme="minorHAnsi"/>
          <w:b/>
          <w:kern w:val="2"/>
          <w:lang w:eastAsia="zh-CN"/>
        </w:rPr>
        <w:t>项目费用不包括：</w:t>
      </w:r>
      <w:r w:rsidRPr="00C17010">
        <w:rPr>
          <w:rFonts w:eastAsia="SimSun" w:cstheme="minorHAnsi"/>
          <w:b/>
          <w:kern w:val="2"/>
          <w:lang w:eastAsia="zh-CN"/>
        </w:rPr>
        <w:tab/>
      </w:r>
    </w:p>
    <w:p w14:paraId="183E8CAC" w14:textId="77777777" w:rsidR="00C17010" w:rsidRPr="00C17010" w:rsidRDefault="00C17010" w:rsidP="00C17010">
      <w:pPr>
        <w:rPr>
          <w:rFonts w:eastAsia="SimSun" w:cstheme="minorHAnsi"/>
          <w:b/>
          <w:kern w:val="2"/>
          <w:sz w:val="24"/>
          <w:szCs w:val="24"/>
          <w:lang w:eastAsia="zh-CN"/>
        </w:rPr>
      </w:pPr>
    </w:p>
    <w:p w14:paraId="32A77163" w14:textId="77777777" w:rsidR="00C17010" w:rsidRPr="00C17010" w:rsidRDefault="00C17010" w:rsidP="00C17010">
      <w:pPr>
        <w:ind w:left="840"/>
        <w:rPr>
          <w:rFonts w:eastAsia="SimSun" w:cstheme="minorHAnsi"/>
          <w:kern w:val="2"/>
          <w:sz w:val="21"/>
          <w:szCs w:val="21"/>
          <w:lang w:eastAsia="zh-CN"/>
        </w:rPr>
      </w:pPr>
      <w:r w:rsidRPr="00C17010">
        <w:rPr>
          <w:rFonts w:eastAsia="SimSun" w:cstheme="minorHAnsi"/>
          <w:kern w:val="2"/>
          <w:sz w:val="21"/>
          <w:szCs w:val="21"/>
          <w:lang w:eastAsia="zh-CN"/>
        </w:rPr>
        <w:t>签证费及办理费、个人护照办理费用、机票及国际行李超重费、意外保险费、周末活动费、在美期间非集体活动以外的餐费及个人费用、以及其他</w:t>
      </w:r>
      <w:r w:rsidRPr="00C17010">
        <w:rPr>
          <w:rFonts w:eastAsia="SimSun" w:cstheme="minorHAnsi"/>
          <w:kern w:val="2"/>
          <w:sz w:val="21"/>
          <w:szCs w:val="21"/>
          <w:lang w:eastAsia="zh-CN"/>
        </w:rPr>
        <w:t>“</w:t>
      </w:r>
      <w:r w:rsidRPr="00C17010">
        <w:rPr>
          <w:rFonts w:eastAsia="SimSun" w:cstheme="minorHAnsi"/>
          <w:kern w:val="2"/>
          <w:sz w:val="21"/>
          <w:szCs w:val="21"/>
          <w:lang w:eastAsia="zh-CN"/>
        </w:rPr>
        <w:t>包括费用</w:t>
      </w:r>
      <w:r w:rsidRPr="00C17010">
        <w:rPr>
          <w:rFonts w:eastAsia="SimSun" w:cstheme="minorHAnsi"/>
          <w:kern w:val="2"/>
          <w:sz w:val="21"/>
          <w:szCs w:val="21"/>
          <w:lang w:eastAsia="zh-CN"/>
        </w:rPr>
        <w:t>”</w:t>
      </w:r>
      <w:r w:rsidRPr="00C17010">
        <w:rPr>
          <w:rFonts w:eastAsia="SimSun" w:cstheme="minorHAnsi"/>
          <w:kern w:val="2"/>
          <w:sz w:val="21"/>
          <w:szCs w:val="21"/>
          <w:lang w:eastAsia="zh-CN"/>
        </w:rPr>
        <w:t>以外的费用</w:t>
      </w:r>
    </w:p>
    <w:p w14:paraId="5CB5A0B4" w14:textId="77777777" w:rsidR="00C17010" w:rsidRPr="00C17010" w:rsidRDefault="00C17010" w:rsidP="00C17010">
      <w:pPr>
        <w:rPr>
          <w:rFonts w:eastAsia="SimSun" w:cstheme="minorHAnsi"/>
          <w:kern w:val="2"/>
          <w:sz w:val="21"/>
          <w:szCs w:val="21"/>
          <w:lang w:eastAsia="zh-CN"/>
        </w:rPr>
      </w:pPr>
      <w:r w:rsidRPr="00C17010">
        <w:rPr>
          <w:rFonts w:eastAsia="SimSun" w:cstheme="minorHAnsi"/>
          <w:kern w:val="2"/>
          <w:sz w:val="21"/>
          <w:szCs w:val="21"/>
          <w:lang w:eastAsia="zh-CN"/>
        </w:rPr>
        <w:t xml:space="preserve">         </w:t>
      </w:r>
    </w:p>
    <w:p w14:paraId="3EE30D01" w14:textId="77777777" w:rsidR="00C17010" w:rsidRPr="00C17010" w:rsidRDefault="00C17010" w:rsidP="00C17010">
      <w:pPr>
        <w:ind w:left="840"/>
        <w:rPr>
          <w:rFonts w:eastAsia="SimSun" w:cstheme="minorHAnsi"/>
          <w:kern w:val="2"/>
          <w:sz w:val="21"/>
          <w:szCs w:val="21"/>
          <w:lang w:eastAsia="zh-CN"/>
        </w:rPr>
      </w:pPr>
      <w:r w:rsidRPr="00C17010">
        <w:rPr>
          <w:rFonts w:eastAsia="SimSun" w:cstheme="minorHAnsi"/>
          <w:kern w:val="2"/>
          <w:sz w:val="21"/>
          <w:szCs w:val="21"/>
          <w:lang w:eastAsia="zh-CN"/>
        </w:rPr>
        <w:t>*</w:t>
      </w:r>
      <w:r w:rsidRPr="00C17010">
        <w:rPr>
          <w:rFonts w:eastAsia="SimSun" w:cstheme="minorHAnsi"/>
          <w:kern w:val="2"/>
          <w:sz w:val="21"/>
          <w:szCs w:val="21"/>
          <w:lang w:eastAsia="zh-CN"/>
        </w:rPr>
        <w:t>住宿为校内宿舍双人间（如住单人间，需要自付差价）</w:t>
      </w:r>
    </w:p>
    <w:p w14:paraId="2776C39F" w14:textId="77777777" w:rsidR="00C17010" w:rsidRPr="00C17010" w:rsidRDefault="00C17010" w:rsidP="00C17010">
      <w:pPr>
        <w:ind w:left="840"/>
        <w:rPr>
          <w:rFonts w:eastAsia="SimSun" w:cstheme="minorHAnsi"/>
          <w:kern w:val="2"/>
          <w:sz w:val="21"/>
          <w:szCs w:val="21"/>
          <w:lang w:eastAsia="zh-CN"/>
        </w:rPr>
      </w:pPr>
      <w:r w:rsidRPr="00C17010">
        <w:rPr>
          <w:rFonts w:eastAsia="SimSun" w:cstheme="minorHAnsi"/>
          <w:kern w:val="2"/>
          <w:sz w:val="21"/>
          <w:szCs w:val="21"/>
          <w:lang w:eastAsia="zh-CN"/>
        </w:rPr>
        <w:t xml:space="preserve">* </w:t>
      </w:r>
      <w:r w:rsidRPr="00C17010">
        <w:rPr>
          <w:rFonts w:eastAsia="SimSun" w:cstheme="minorHAnsi"/>
          <w:kern w:val="2"/>
          <w:sz w:val="21"/>
          <w:szCs w:val="21"/>
          <w:lang w:eastAsia="zh-CN"/>
        </w:rPr>
        <w:t>用餐：校内食堂用餐</w:t>
      </w:r>
    </w:p>
    <w:p w14:paraId="123B5F97" w14:textId="77777777" w:rsidR="00C17010" w:rsidRPr="00C17010" w:rsidRDefault="00C17010" w:rsidP="00C17010">
      <w:pPr>
        <w:ind w:left="840"/>
        <w:rPr>
          <w:rFonts w:eastAsia="SimSun" w:cstheme="minorHAnsi"/>
          <w:kern w:val="2"/>
          <w:sz w:val="21"/>
          <w:szCs w:val="21"/>
          <w:lang w:eastAsia="zh-CN"/>
        </w:rPr>
      </w:pPr>
      <w:r w:rsidRPr="00C17010">
        <w:rPr>
          <w:rFonts w:eastAsia="SimSun" w:cstheme="minorHAnsi"/>
          <w:kern w:val="2"/>
          <w:sz w:val="21"/>
          <w:szCs w:val="21"/>
          <w:lang w:eastAsia="zh-CN"/>
        </w:rPr>
        <w:t xml:space="preserve">* </w:t>
      </w:r>
      <w:r w:rsidRPr="00C17010">
        <w:rPr>
          <w:rFonts w:eastAsia="SimSun" w:cstheme="minorHAnsi"/>
          <w:kern w:val="2"/>
          <w:sz w:val="21"/>
          <w:szCs w:val="21"/>
          <w:lang w:eastAsia="zh-CN"/>
        </w:rPr>
        <w:t>强烈建议学生购买额外的海外旅行意外保险</w:t>
      </w:r>
    </w:p>
    <w:p w14:paraId="0ACED982" w14:textId="77777777" w:rsidR="00C17010" w:rsidRPr="00C17010" w:rsidRDefault="00C17010" w:rsidP="00C17010">
      <w:pPr>
        <w:rPr>
          <w:rFonts w:eastAsia="SimSun" w:cstheme="minorHAnsi"/>
          <w:kern w:val="2"/>
          <w:sz w:val="21"/>
          <w:szCs w:val="21"/>
          <w:lang w:eastAsia="zh-CN"/>
        </w:rPr>
      </w:pPr>
    </w:p>
    <w:p w14:paraId="3C7B05CD" w14:textId="77777777" w:rsidR="00C17010" w:rsidRPr="00C17010" w:rsidRDefault="00C17010" w:rsidP="00C17010">
      <w:pPr>
        <w:rPr>
          <w:rFonts w:eastAsia="SimSun" w:cstheme="minorHAnsi"/>
          <w:b/>
          <w:kern w:val="2"/>
          <w:sz w:val="24"/>
          <w:szCs w:val="24"/>
          <w:lang w:eastAsia="zh-CN"/>
        </w:rPr>
      </w:pPr>
      <w:r w:rsidRPr="00C17010">
        <w:rPr>
          <w:rFonts w:eastAsia="SimSun" w:cstheme="minorHAnsi"/>
          <w:b/>
          <w:kern w:val="2"/>
          <w:lang w:eastAsia="zh-CN"/>
        </w:rPr>
        <w:t>招生条件</w:t>
      </w:r>
      <w:r w:rsidRPr="00C17010">
        <w:rPr>
          <w:rFonts w:eastAsia="SimSun" w:cstheme="minorHAnsi"/>
          <w:b/>
          <w:kern w:val="2"/>
          <w:sz w:val="24"/>
          <w:szCs w:val="24"/>
          <w:lang w:eastAsia="zh-CN"/>
        </w:rPr>
        <w:t>：</w:t>
      </w:r>
    </w:p>
    <w:p w14:paraId="569A5E71" w14:textId="77777777" w:rsidR="00C17010" w:rsidRPr="00C17010" w:rsidRDefault="00C17010" w:rsidP="00C17010">
      <w:pPr>
        <w:rPr>
          <w:rFonts w:eastAsia="SimSun" w:cstheme="minorHAnsi"/>
          <w:kern w:val="2"/>
          <w:sz w:val="21"/>
          <w:szCs w:val="21"/>
          <w:lang w:eastAsia="zh-CN"/>
        </w:rPr>
      </w:pPr>
    </w:p>
    <w:p w14:paraId="7B25EE23" w14:textId="77777777" w:rsidR="00C17010" w:rsidRPr="00C17010" w:rsidRDefault="00C17010" w:rsidP="00C17010">
      <w:pPr>
        <w:rPr>
          <w:rFonts w:eastAsia="SimSun" w:cstheme="minorHAnsi"/>
          <w:kern w:val="2"/>
          <w:sz w:val="21"/>
          <w:szCs w:val="21"/>
          <w:lang w:eastAsia="zh-CN"/>
        </w:rPr>
      </w:pPr>
      <w:r w:rsidRPr="00C17010">
        <w:rPr>
          <w:rFonts w:eastAsia="SimSun" w:cstheme="minorHAnsi"/>
          <w:kern w:val="2"/>
          <w:sz w:val="21"/>
          <w:szCs w:val="21"/>
          <w:lang w:eastAsia="zh-CN"/>
        </w:rPr>
        <w:t>1</w:t>
      </w:r>
      <w:r w:rsidRPr="00C17010">
        <w:rPr>
          <w:rFonts w:eastAsia="SimSun" w:cstheme="minorHAnsi"/>
          <w:kern w:val="2"/>
          <w:sz w:val="21"/>
          <w:szCs w:val="21"/>
          <w:lang w:eastAsia="zh-CN"/>
        </w:rPr>
        <w:t>、本科在读生（课程鼓励任何非理工科学生参加）；</w:t>
      </w:r>
    </w:p>
    <w:p w14:paraId="792DB3CA" w14:textId="77777777" w:rsidR="00C17010" w:rsidRPr="00C17010" w:rsidRDefault="00C17010" w:rsidP="00C17010">
      <w:pPr>
        <w:rPr>
          <w:rFonts w:eastAsia="SimSun" w:cstheme="minorHAnsi"/>
          <w:kern w:val="2"/>
          <w:sz w:val="21"/>
          <w:szCs w:val="21"/>
          <w:lang w:eastAsia="zh-CN"/>
        </w:rPr>
      </w:pPr>
      <w:r w:rsidRPr="00C17010">
        <w:rPr>
          <w:rFonts w:eastAsia="SimSun" w:cstheme="minorHAnsi"/>
          <w:kern w:val="2"/>
          <w:sz w:val="21"/>
          <w:szCs w:val="21"/>
          <w:lang w:eastAsia="zh-CN"/>
        </w:rPr>
        <w:t>2</w:t>
      </w:r>
      <w:r w:rsidRPr="00C17010">
        <w:rPr>
          <w:rFonts w:eastAsia="SimSun" w:cstheme="minorHAnsi"/>
          <w:kern w:val="2"/>
          <w:sz w:val="21"/>
          <w:szCs w:val="21"/>
          <w:lang w:eastAsia="zh-CN"/>
        </w:rPr>
        <w:t>、到行程结束为止，必须为在读学生；</w:t>
      </w:r>
    </w:p>
    <w:p w14:paraId="69574EFB" w14:textId="77777777" w:rsidR="00C17010" w:rsidRPr="00C17010" w:rsidRDefault="00C17010" w:rsidP="00C17010">
      <w:pPr>
        <w:rPr>
          <w:rFonts w:eastAsia="SimSun" w:cstheme="minorHAnsi"/>
          <w:kern w:val="2"/>
          <w:sz w:val="21"/>
          <w:szCs w:val="21"/>
          <w:lang w:eastAsia="zh-CN"/>
        </w:rPr>
      </w:pPr>
      <w:r w:rsidRPr="00C17010">
        <w:rPr>
          <w:rFonts w:eastAsia="SimSun" w:cstheme="minorHAnsi"/>
          <w:kern w:val="2"/>
          <w:sz w:val="21"/>
          <w:szCs w:val="21"/>
          <w:lang w:eastAsia="zh-CN"/>
        </w:rPr>
        <w:t>3</w:t>
      </w:r>
      <w:r w:rsidRPr="00C17010">
        <w:rPr>
          <w:rFonts w:eastAsia="SimSun" w:cstheme="minorHAnsi"/>
          <w:kern w:val="2"/>
          <w:sz w:val="21"/>
          <w:szCs w:val="21"/>
          <w:lang w:eastAsia="zh-CN"/>
        </w:rPr>
        <w:t>、能够且必须提供本人真实资料，如有拒签记录等情况需如实告知；</w:t>
      </w:r>
    </w:p>
    <w:p w14:paraId="557DE419" w14:textId="77777777" w:rsidR="00C17010" w:rsidRPr="00C17010" w:rsidRDefault="00C17010" w:rsidP="00C17010">
      <w:pPr>
        <w:rPr>
          <w:rFonts w:eastAsia="SimSun" w:cstheme="minorHAnsi"/>
          <w:kern w:val="2"/>
          <w:sz w:val="21"/>
          <w:szCs w:val="21"/>
          <w:lang w:eastAsia="zh-CN"/>
        </w:rPr>
      </w:pPr>
      <w:r w:rsidRPr="00C17010">
        <w:rPr>
          <w:rFonts w:eastAsia="SimSun" w:cstheme="minorHAnsi"/>
          <w:kern w:val="2"/>
          <w:sz w:val="21"/>
          <w:szCs w:val="21"/>
          <w:lang w:eastAsia="zh-CN"/>
        </w:rPr>
        <w:t>4</w:t>
      </w:r>
      <w:r w:rsidRPr="00C17010">
        <w:rPr>
          <w:rFonts w:eastAsia="SimSun" w:cstheme="minorHAnsi"/>
          <w:kern w:val="2"/>
          <w:sz w:val="21"/>
          <w:szCs w:val="21"/>
          <w:lang w:eastAsia="zh-CN"/>
        </w:rPr>
        <w:t>、身体健康，有良好的精神面貌；</w:t>
      </w:r>
    </w:p>
    <w:p w14:paraId="59A48905" w14:textId="77777777" w:rsidR="00C17010" w:rsidRPr="00C17010" w:rsidRDefault="00C17010" w:rsidP="00C17010">
      <w:pPr>
        <w:rPr>
          <w:rFonts w:eastAsia="SimSun" w:cstheme="minorHAnsi"/>
          <w:kern w:val="2"/>
          <w:sz w:val="21"/>
          <w:szCs w:val="21"/>
          <w:lang w:eastAsia="zh-CN"/>
        </w:rPr>
      </w:pPr>
      <w:r w:rsidRPr="00C17010">
        <w:rPr>
          <w:rFonts w:eastAsia="SimSun" w:cstheme="minorHAnsi"/>
          <w:kern w:val="2"/>
          <w:sz w:val="21"/>
          <w:szCs w:val="21"/>
          <w:lang w:eastAsia="zh-CN"/>
        </w:rPr>
        <w:t>5</w:t>
      </w:r>
      <w:r w:rsidRPr="00C17010">
        <w:rPr>
          <w:rFonts w:eastAsia="SimSun" w:cstheme="minorHAnsi"/>
          <w:kern w:val="2"/>
          <w:sz w:val="21"/>
          <w:szCs w:val="21"/>
          <w:lang w:eastAsia="zh-CN"/>
        </w:rPr>
        <w:t>、对美国文化和</w:t>
      </w:r>
      <w:r w:rsidRPr="00C17010">
        <w:rPr>
          <w:rFonts w:eastAsia="SimSun" w:cstheme="minorHAnsi"/>
          <w:kern w:val="2"/>
          <w:sz w:val="21"/>
          <w:szCs w:val="21"/>
          <w:lang w:eastAsia="zh-CN"/>
        </w:rPr>
        <w:t xml:space="preserve"> “</w:t>
      </w:r>
      <w:proofErr w:type="gramStart"/>
      <w:r w:rsidRPr="00C17010">
        <w:rPr>
          <w:rFonts w:eastAsia="SimSun" w:cstheme="minorHAnsi"/>
          <w:kern w:val="2"/>
          <w:sz w:val="21"/>
          <w:szCs w:val="21"/>
          <w:lang w:eastAsia="zh-CN"/>
        </w:rPr>
        <w:t>人工智能</w:t>
      </w:r>
      <w:r w:rsidRPr="00C17010">
        <w:rPr>
          <w:rFonts w:eastAsia="SimSun" w:cstheme="minorHAnsi"/>
          <w:kern w:val="2"/>
          <w:sz w:val="21"/>
          <w:szCs w:val="21"/>
          <w:lang w:eastAsia="zh-CN"/>
        </w:rPr>
        <w:t>”</w:t>
      </w:r>
      <w:r w:rsidRPr="00C17010">
        <w:rPr>
          <w:rFonts w:eastAsia="SimSun" w:cstheme="minorHAnsi"/>
          <w:kern w:val="2"/>
          <w:sz w:val="21"/>
          <w:szCs w:val="21"/>
          <w:lang w:eastAsia="zh-CN"/>
        </w:rPr>
        <w:t>相关科研</w:t>
      </w:r>
      <w:proofErr w:type="gramEnd"/>
      <w:r w:rsidRPr="00C17010">
        <w:rPr>
          <w:rFonts w:eastAsia="SimSun" w:cstheme="minorHAnsi"/>
          <w:kern w:val="2"/>
          <w:sz w:val="21"/>
          <w:szCs w:val="21"/>
          <w:lang w:eastAsia="zh-CN"/>
        </w:rPr>
        <w:t>、就业、商务发展感兴趣</w:t>
      </w:r>
    </w:p>
    <w:p w14:paraId="18295AE9" w14:textId="77777777" w:rsidR="00C17010" w:rsidRPr="00C17010" w:rsidRDefault="00C17010" w:rsidP="00C17010">
      <w:pPr>
        <w:rPr>
          <w:rFonts w:eastAsia="SimSun" w:cstheme="minorHAnsi"/>
          <w:kern w:val="2"/>
          <w:sz w:val="21"/>
          <w:szCs w:val="21"/>
          <w:lang w:eastAsia="zh-CN"/>
        </w:rPr>
      </w:pPr>
    </w:p>
    <w:p w14:paraId="05916B2C" w14:textId="77777777" w:rsidR="00C17010" w:rsidRPr="00C17010" w:rsidRDefault="00C17010" w:rsidP="00C17010">
      <w:pPr>
        <w:rPr>
          <w:rFonts w:eastAsia="SimSun" w:cstheme="minorHAnsi"/>
          <w:b/>
          <w:kern w:val="2"/>
          <w:sz w:val="24"/>
          <w:szCs w:val="24"/>
          <w:lang w:eastAsia="zh-CN"/>
        </w:rPr>
      </w:pPr>
      <w:r w:rsidRPr="00C17010">
        <w:rPr>
          <w:rFonts w:eastAsia="SimSun" w:cstheme="minorHAnsi"/>
          <w:b/>
          <w:kern w:val="2"/>
          <w:sz w:val="24"/>
          <w:szCs w:val="24"/>
          <w:lang w:eastAsia="zh-CN"/>
        </w:rPr>
        <w:t>报名方式：</w:t>
      </w:r>
    </w:p>
    <w:p w14:paraId="36C9383F" w14:textId="77777777" w:rsidR="00C17010" w:rsidRPr="00C17010" w:rsidRDefault="00C17010" w:rsidP="00C17010">
      <w:pPr>
        <w:rPr>
          <w:rFonts w:eastAsia="SimSun" w:cstheme="minorHAnsi"/>
          <w:kern w:val="2"/>
          <w:sz w:val="21"/>
          <w:szCs w:val="21"/>
          <w:lang w:eastAsia="zh-CN"/>
        </w:rPr>
      </w:pPr>
    </w:p>
    <w:p w14:paraId="607FAABE" w14:textId="77777777" w:rsidR="00C17010" w:rsidRPr="00C17010" w:rsidRDefault="00C17010" w:rsidP="00C17010">
      <w:pPr>
        <w:rPr>
          <w:rFonts w:eastAsia="SimSun" w:cstheme="minorHAnsi"/>
          <w:kern w:val="2"/>
          <w:sz w:val="21"/>
          <w:szCs w:val="21"/>
          <w:lang w:eastAsia="zh-CN"/>
        </w:rPr>
      </w:pPr>
      <w:r w:rsidRPr="00C17010">
        <w:rPr>
          <w:rFonts w:eastAsia="SimSun" w:cstheme="minorHAnsi"/>
          <w:kern w:val="2"/>
          <w:sz w:val="21"/>
          <w:szCs w:val="21"/>
          <w:lang w:eastAsia="zh-CN"/>
        </w:rPr>
        <w:t>将附件中的报名表及汇总表（见附件）发送至邮箱，邮件主题请注明</w:t>
      </w:r>
      <w:r w:rsidRPr="00C17010">
        <w:rPr>
          <w:rFonts w:eastAsia="SimSun" w:cstheme="minorHAnsi"/>
          <w:kern w:val="2"/>
          <w:sz w:val="21"/>
          <w:szCs w:val="21"/>
          <w:lang w:eastAsia="zh-CN"/>
        </w:rPr>
        <w:t>“</w:t>
      </w:r>
      <w:r w:rsidRPr="00C17010">
        <w:rPr>
          <w:rFonts w:eastAsia="SimSun" w:cstheme="minorHAnsi"/>
          <w:kern w:val="2"/>
          <w:sz w:val="21"/>
          <w:szCs w:val="21"/>
          <w:lang w:eastAsia="zh-CN"/>
        </w:rPr>
        <w:t>姓名</w:t>
      </w:r>
      <w:r w:rsidRPr="00C17010">
        <w:rPr>
          <w:rFonts w:eastAsia="SimSun" w:cstheme="minorHAnsi"/>
          <w:kern w:val="2"/>
          <w:sz w:val="21"/>
          <w:szCs w:val="21"/>
          <w:lang w:eastAsia="zh-CN"/>
        </w:rPr>
        <w:t>+***</w:t>
      </w:r>
      <w:r w:rsidRPr="00C17010">
        <w:rPr>
          <w:rFonts w:eastAsia="SimSun" w:cstheme="minorHAnsi"/>
          <w:kern w:val="2"/>
          <w:sz w:val="21"/>
          <w:szCs w:val="21"/>
          <w:lang w:eastAsia="zh-CN"/>
        </w:rPr>
        <w:t>项目</w:t>
      </w:r>
      <w:r w:rsidRPr="00C17010">
        <w:rPr>
          <w:rFonts w:eastAsia="SimSun" w:cstheme="minorHAnsi"/>
          <w:kern w:val="2"/>
          <w:sz w:val="21"/>
          <w:szCs w:val="21"/>
          <w:lang w:eastAsia="zh-CN"/>
        </w:rPr>
        <w:t>”</w:t>
      </w:r>
      <w:r w:rsidRPr="00C17010">
        <w:rPr>
          <w:rFonts w:eastAsia="SimSun" w:cstheme="minorHAnsi"/>
          <w:kern w:val="2"/>
          <w:sz w:val="21"/>
          <w:szCs w:val="21"/>
          <w:lang w:eastAsia="zh-CN"/>
        </w:rPr>
        <w:t>以便查找汇总。</w:t>
      </w:r>
    </w:p>
    <w:p w14:paraId="1CC61D68" w14:textId="77777777" w:rsidR="00C17010" w:rsidRPr="00C17010" w:rsidRDefault="00C17010" w:rsidP="00C17010">
      <w:pPr>
        <w:rPr>
          <w:rFonts w:eastAsia="SimSun" w:cstheme="minorHAnsi"/>
          <w:kern w:val="2"/>
          <w:sz w:val="21"/>
          <w:szCs w:val="21"/>
          <w:lang w:eastAsia="zh-CN"/>
        </w:rPr>
      </w:pPr>
    </w:p>
    <w:p w14:paraId="7762E536" w14:textId="77777777" w:rsidR="00C17010" w:rsidRPr="00C17010" w:rsidRDefault="00C17010" w:rsidP="00C17010">
      <w:pPr>
        <w:rPr>
          <w:rFonts w:eastAsia="SimSun" w:cstheme="minorHAnsi"/>
          <w:kern w:val="2"/>
          <w:sz w:val="21"/>
          <w:szCs w:val="21"/>
          <w:lang w:eastAsia="zh-CN"/>
        </w:rPr>
      </w:pPr>
      <w:r w:rsidRPr="00C17010">
        <w:rPr>
          <w:rFonts w:eastAsia="SimSun" w:cstheme="minorHAnsi"/>
          <w:b/>
          <w:kern w:val="2"/>
          <w:sz w:val="24"/>
          <w:szCs w:val="24"/>
          <w:lang w:eastAsia="zh-CN"/>
        </w:rPr>
        <w:t>报名流程</w:t>
      </w:r>
      <w:r w:rsidRPr="00C17010">
        <w:rPr>
          <w:rFonts w:eastAsia="SimSun" w:cstheme="minorHAnsi"/>
          <w:kern w:val="2"/>
          <w:sz w:val="21"/>
          <w:szCs w:val="21"/>
          <w:lang w:eastAsia="zh-CN"/>
        </w:rPr>
        <w:t>：</w:t>
      </w:r>
    </w:p>
    <w:p w14:paraId="28003EEE" w14:textId="77777777" w:rsidR="00C17010" w:rsidRPr="00C17010" w:rsidRDefault="00C17010" w:rsidP="00C17010">
      <w:pPr>
        <w:rPr>
          <w:rFonts w:eastAsia="SimSun" w:cstheme="minorHAnsi"/>
          <w:kern w:val="2"/>
          <w:sz w:val="21"/>
          <w:szCs w:val="21"/>
          <w:lang w:eastAsia="zh-CN"/>
        </w:rPr>
      </w:pPr>
    </w:p>
    <w:p w14:paraId="2C7B031C" w14:textId="77777777" w:rsidR="00C17010" w:rsidRPr="00C17010" w:rsidRDefault="00C17010" w:rsidP="00C17010">
      <w:pPr>
        <w:rPr>
          <w:rFonts w:eastAsia="SimSun" w:cstheme="minorHAnsi"/>
          <w:kern w:val="2"/>
          <w:sz w:val="21"/>
          <w:szCs w:val="21"/>
          <w:lang w:eastAsia="zh-CN"/>
        </w:rPr>
      </w:pPr>
      <w:r w:rsidRPr="00C17010">
        <w:rPr>
          <w:rFonts w:eastAsia="SimSun" w:cstheme="minorHAnsi"/>
          <w:kern w:val="2"/>
          <w:sz w:val="21"/>
          <w:szCs w:val="21"/>
          <w:lang w:eastAsia="zh-CN"/>
        </w:rPr>
        <w:t xml:space="preserve">1.  </w:t>
      </w:r>
      <w:r w:rsidRPr="00C17010">
        <w:rPr>
          <w:rFonts w:eastAsia="SimSun" w:cstheme="minorHAnsi"/>
          <w:kern w:val="2"/>
          <w:sz w:val="21"/>
          <w:szCs w:val="21"/>
          <w:lang w:eastAsia="zh-CN"/>
        </w:rPr>
        <w:t>按上述报名方式提交报名表及汇总表、并尽快办理护照</w:t>
      </w:r>
      <w:r w:rsidRPr="00C17010">
        <w:rPr>
          <w:rFonts w:eastAsia="SimSun" w:cstheme="minorHAnsi"/>
          <w:kern w:val="2"/>
          <w:sz w:val="21"/>
          <w:szCs w:val="21"/>
          <w:lang w:eastAsia="zh-CN"/>
        </w:rPr>
        <w:t>/</w:t>
      </w:r>
      <w:r w:rsidRPr="00C17010">
        <w:rPr>
          <w:rFonts w:eastAsia="SimSun" w:cstheme="minorHAnsi"/>
          <w:kern w:val="2"/>
          <w:sz w:val="21"/>
          <w:szCs w:val="21"/>
          <w:lang w:eastAsia="zh-CN"/>
        </w:rPr>
        <w:t>提供护照扫描件</w:t>
      </w:r>
    </w:p>
    <w:p w14:paraId="06330A10" w14:textId="77777777" w:rsidR="00C17010" w:rsidRPr="00C17010" w:rsidRDefault="00C17010" w:rsidP="00C17010">
      <w:pPr>
        <w:rPr>
          <w:rFonts w:eastAsia="SimSun" w:cstheme="minorHAnsi"/>
          <w:kern w:val="2"/>
          <w:sz w:val="21"/>
          <w:szCs w:val="21"/>
          <w:lang w:eastAsia="zh-CN"/>
        </w:rPr>
      </w:pPr>
      <w:r w:rsidRPr="00C17010">
        <w:rPr>
          <w:rFonts w:eastAsia="SimSun" w:cstheme="minorHAnsi"/>
          <w:kern w:val="2"/>
          <w:sz w:val="21"/>
          <w:szCs w:val="21"/>
          <w:lang w:eastAsia="zh-CN"/>
        </w:rPr>
        <w:t xml:space="preserve">2.  </w:t>
      </w:r>
      <w:r w:rsidRPr="00C17010">
        <w:rPr>
          <w:rFonts w:eastAsia="SimSun" w:cstheme="minorHAnsi"/>
          <w:kern w:val="2"/>
          <w:sz w:val="21"/>
          <w:szCs w:val="21"/>
          <w:lang w:eastAsia="zh-CN"/>
        </w:rPr>
        <w:t>项目负责老师会在</w:t>
      </w:r>
      <w:r w:rsidRPr="00C17010">
        <w:rPr>
          <w:rFonts w:eastAsia="SimSun" w:cstheme="minorHAnsi"/>
          <w:kern w:val="2"/>
          <w:sz w:val="21"/>
          <w:szCs w:val="21"/>
          <w:lang w:eastAsia="zh-CN"/>
        </w:rPr>
        <w:t>1-2</w:t>
      </w:r>
      <w:r w:rsidRPr="00C17010">
        <w:rPr>
          <w:rFonts w:eastAsia="SimSun" w:cstheme="minorHAnsi"/>
          <w:kern w:val="2"/>
          <w:sz w:val="21"/>
          <w:szCs w:val="21"/>
          <w:lang w:eastAsia="zh-CN"/>
        </w:rPr>
        <w:t>个工作日之内通过电话或者邮件确认个人信息，初步审核</w:t>
      </w:r>
    </w:p>
    <w:p w14:paraId="6F15C6D3" w14:textId="77777777" w:rsidR="00C17010" w:rsidRPr="00C17010" w:rsidRDefault="00C17010" w:rsidP="00C17010">
      <w:pPr>
        <w:rPr>
          <w:rFonts w:eastAsia="SimSun" w:cstheme="minorHAnsi"/>
          <w:kern w:val="2"/>
          <w:sz w:val="21"/>
          <w:szCs w:val="21"/>
          <w:lang w:eastAsia="zh-CN"/>
        </w:rPr>
      </w:pPr>
      <w:r w:rsidRPr="00C17010">
        <w:rPr>
          <w:rFonts w:eastAsia="SimSun" w:cstheme="minorHAnsi"/>
          <w:kern w:val="2"/>
          <w:sz w:val="21"/>
          <w:szCs w:val="21"/>
          <w:lang w:eastAsia="zh-CN"/>
        </w:rPr>
        <w:t xml:space="preserve">3.  </w:t>
      </w:r>
      <w:r w:rsidRPr="00C17010">
        <w:rPr>
          <w:rFonts w:eastAsia="SimSun" w:cstheme="minorHAnsi"/>
          <w:kern w:val="2"/>
          <w:sz w:val="21"/>
          <w:szCs w:val="21"/>
          <w:lang w:eastAsia="zh-CN"/>
        </w:rPr>
        <w:t>提交报名表后在</w:t>
      </w:r>
      <w:r w:rsidRPr="00C17010">
        <w:rPr>
          <w:rFonts w:eastAsia="SimSun" w:cstheme="minorHAnsi"/>
          <w:kern w:val="2"/>
          <w:sz w:val="21"/>
          <w:szCs w:val="21"/>
          <w:lang w:eastAsia="zh-CN"/>
        </w:rPr>
        <w:t>10</w:t>
      </w:r>
      <w:r w:rsidRPr="00C17010">
        <w:rPr>
          <w:rFonts w:eastAsia="SimSun" w:cstheme="minorHAnsi"/>
          <w:kern w:val="2"/>
          <w:sz w:val="21"/>
          <w:szCs w:val="21"/>
          <w:lang w:eastAsia="zh-CN"/>
        </w:rPr>
        <w:t>天内缴纳项目参加费、确认正式报名成功</w:t>
      </w:r>
    </w:p>
    <w:p w14:paraId="317983A4" w14:textId="77777777" w:rsidR="00C17010" w:rsidRPr="00C17010" w:rsidRDefault="00C17010" w:rsidP="00C17010">
      <w:pPr>
        <w:rPr>
          <w:rFonts w:eastAsia="SimSun" w:cstheme="minorHAnsi"/>
          <w:kern w:val="2"/>
          <w:sz w:val="21"/>
          <w:szCs w:val="21"/>
          <w:lang w:eastAsia="zh-CN"/>
        </w:rPr>
      </w:pPr>
      <w:r w:rsidRPr="00C17010">
        <w:rPr>
          <w:rFonts w:eastAsia="SimSun" w:cstheme="minorHAnsi"/>
          <w:kern w:val="2"/>
          <w:sz w:val="21"/>
          <w:szCs w:val="21"/>
          <w:lang w:eastAsia="zh-CN"/>
        </w:rPr>
        <w:t xml:space="preserve">4.  </w:t>
      </w:r>
      <w:r w:rsidRPr="00C17010">
        <w:rPr>
          <w:rFonts w:eastAsia="SimSun" w:cstheme="minorHAnsi"/>
          <w:kern w:val="2"/>
          <w:sz w:val="21"/>
          <w:szCs w:val="21"/>
          <w:lang w:eastAsia="zh-CN"/>
        </w:rPr>
        <w:t>学生根据指导准备签证所需材料，申请签证并购买机票</w:t>
      </w:r>
    </w:p>
    <w:p w14:paraId="1DBBEF24" w14:textId="77777777" w:rsidR="00C17010" w:rsidRPr="00C17010" w:rsidRDefault="00C17010" w:rsidP="00C17010">
      <w:pPr>
        <w:rPr>
          <w:rFonts w:eastAsia="SimSun" w:cstheme="minorHAnsi"/>
          <w:kern w:val="2"/>
          <w:sz w:val="21"/>
          <w:szCs w:val="21"/>
          <w:lang w:eastAsia="zh-CN"/>
        </w:rPr>
      </w:pPr>
      <w:r w:rsidRPr="00C17010">
        <w:rPr>
          <w:rFonts w:eastAsia="SimSun" w:cstheme="minorHAnsi"/>
          <w:kern w:val="2"/>
          <w:sz w:val="21"/>
          <w:szCs w:val="21"/>
          <w:lang w:eastAsia="zh-CN"/>
        </w:rPr>
        <w:t xml:space="preserve">5.  </w:t>
      </w:r>
      <w:r w:rsidRPr="00C17010">
        <w:rPr>
          <w:rFonts w:eastAsia="SimSun" w:cstheme="minorHAnsi"/>
          <w:kern w:val="2"/>
          <w:sz w:val="21"/>
          <w:szCs w:val="21"/>
          <w:lang w:eastAsia="zh-CN"/>
        </w:rPr>
        <w:t>行前指导及出发</w:t>
      </w:r>
    </w:p>
    <w:p w14:paraId="4DD1F345" w14:textId="77777777" w:rsidR="00C17010" w:rsidRPr="00C17010" w:rsidRDefault="00C17010" w:rsidP="00C17010">
      <w:pPr>
        <w:rPr>
          <w:rFonts w:eastAsia="SimSun" w:cstheme="minorHAnsi"/>
          <w:kern w:val="2"/>
          <w:sz w:val="21"/>
          <w:szCs w:val="21"/>
          <w:lang w:eastAsia="zh-CN"/>
        </w:rPr>
      </w:pPr>
    </w:p>
    <w:p w14:paraId="0A6E8AF1" w14:textId="77777777" w:rsidR="00C17010" w:rsidRPr="00C17010" w:rsidRDefault="00C17010" w:rsidP="00C17010">
      <w:pPr>
        <w:rPr>
          <w:rFonts w:eastAsia="SimSun" w:cstheme="minorHAnsi"/>
          <w:b/>
          <w:kern w:val="2"/>
          <w:sz w:val="24"/>
          <w:szCs w:val="24"/>
          <w:lang w:eastAsia="zh-CN"/>
        </w:rPr>
      </w:pPr>
      <w:r w:rsidRPr="00C17010">
        <w:rPr>
          <w:rFonts w:eastAsia="SimSun" w:cstheme="minorHAnsi"/>
          <w:b/>
          <w:kern w:val="2"/>
          <w:sz w:val="24"/>
          <w:szCs w:val="24"/>
          <w:lang w:eastAsia="zh-CN"/>
        </w:rPr>
        <w:t>项目咨询：</w:t>
      </w:r>
    </w:p>
    <w:p w14:paraId="4DD4F01B" w14:textId="77777777" w:rsidR="00C17010" w:rsidRPr="00C17010" w:rsidRDefault="00C17010" w:rsidP="00C17010">
      <w:pPr>
        <w:rPr>
          <w:rFonts w:eastAsia="SimSun" w:cstheme="minorHAnsi"/>
          <w:kern w:val="2"/>
          <w:sz w:val="21"/>
          <w:szCs w:val="21"/>
          <w:lang w:eastAsia="zh-CN"/>
        </w:rPr>
      </w:pPr>
    </w:p>
    <w:p w14:paraId="7D0C0A41" w14:textId="77777777" w:rsidR="00C17010" w:rsidRPr="00C17010" w:rsidRDefault="00C17010" w:rsidP="00C17010">
      <w:pPr>
        <w:rPr>
          <w:rFonts w:eastAsia="SimSun" w:cstheme="minorHAnsi"/>
          <w:kern w:val="2"/>
          <w:sz w:val="21"/>
          <w:szCs w:val="21"/>
          <w:lang w:eastAsia="zh-CN"/>
        </w:rPr>
      </w:pPr>
      <w:r w:rsidRPr="00C17010">
        <w:rPr>
          <w:rFonts w:eastAsia="SimSun" w:cstheme="minorHAnsi"/>
          <w:kern w:val="2"/>
          <w:sz w:val="21"/>
          <w:szCs w:val="21"/>
          <w:lang w:eastAsia="zh-CN"/>
        </w:rPr>
        <w:t>电话：</w:t>
      </w:r>
      <w:r w:rsidRPr="00C17010">
        <w:rPr>
          <w:rFonts w:eastAsia="SimSun" w:cstheme="minorHAnsi"/>
          <w:kern w:val="2"/>
          <w:sz w:val="21"/>
          <w:szCs w:val="21"/>
          <w:lang w:eastAsia="zh-CN"/>
        </w:rPr>
        <w:t xml:space="preserve"> </w:t>
      </w:r>
      <w:r w:rsidRPr="00C17010">
        <w:rPr>
          <w:rFonts w:eastAsia="SimSun" w:cstheme="minorHAnsi"/>
          <w:kern w:val="2"/>
          <w:sz w:val="21"/>
          <w:szCs w:val="21"/>
          <w:lang w:eastAsia="zh-CN"/>
        </w:rPr>
        <w:t>国际处老师</w:t>
      </w:r>
    </w:p>
    <w:p w14:paraId="51F266A2" w14:textId="77777777" w:rsidR="00C17010" w:rsidRPr="00C17010" w:rsidRDefault="00C17010" w:rsidP="00C17010">
      <w:pPr>
        <w:rPr>
          <w:rFonts w:eastAsia="SimSun" w:cstheme="minorHAnsi"/>
          <w:kern w:val="2"/>
          <w:sz w:val="21"/>
          <w:szCs w:val="21"/>
          <w:lang w:eastAsia="zh-CN"/>
        </w:rPr>
      </w:pPr>
      <w:r w:rsidRPr="00C17010">
        <w:rPr>
          <w:rFonts w:eastAsia="SimSun" w:cstheme="minorHAnsi"/>
          <w:kern w:val="2"/>
          <w:sz w:val="21"/>
          <w:szCs w:val="21"/>
          <w:lang w:eastAsia="zh-CN"/>
        </w:rPr>
        <w:t>地址：国际合作与交流处</w:t>
      </w:r>
    </w:p>
    <w:p w14:paraId="5B583AFA" w14:textId="77777777" w:rsidR="00C17010" w:rsidRPr="00C17010" w:rsidRDefault="00C17010" w:rsidP="00C17010">
      <w:pPr>
        <w:rPr>
          <w:rFonts w:eastAsia="SimSun" w:cstheme="minorHAnsi"/>
          <w:kern w:val="2"/>
          <w:sz w:val="21"/>
          <w:szCs w:val="21"/>
          <w:lang w:eastAsia="zh-CN"/>
        </w:rPr>
      </w:pPr>
      <w:r w:rsidRPr="00C17010">
        <w:rPr>
          <w:rFonts w:eastAsia="SimSun" w:cstheme="minorHAnsi"/>
          <w:kern w:val="2"/>
          <w:sz w:val="21"/>
          <w:szCs w:val="21"/>
          <w:lang w:eastAsia="zh-CN"/>
        </w:rPr>
        <w:t>加州欧文咨询微信：</w:t>
      </w:r>
      <w:r w:rsidRPr="00C17010">
        <w:rPr>
          <w:rFonts w:eastAsia="SimSun" w:cstheme="minorHAnsi"/>
          <w:kern w:val="2"/>
          <w:sz w:val="21"/>
          <w:szCs w:val="21"/>
          <w:lang w:eastAsia="zh-CN"/>
        </w:rPr>
        <w:t>247895687</w:t>
      </w:r>
      <w:r w:rsidRPr="00C17010">
        <w:rPr>
          <w:rFonts w:eastAsia="SimSun" w:cstheme="minorHAnsi"/>
          <w:kern w:val="2"/>
          <w:sz w:val="21"/>
          <w:szCs w:val="21"/>
          <w:lang w:eastAsia="zh-CN"/>
        </w:rPr>
        <w:t>；</w:t>
      </w:r>
      <w:hyperlink r:id="rId10" w:history="1">
        <w:r w:rsidRPr="00C17010">
          <w:rPr>
            <w:rFonts w:eastAsia="SimSun" w:cstheme="minorHAnsi"/>
            <w:color w:val="0000FF" w:themeColor="hyperlink"/>
            <w:kern w:val="2"/>
            <w:sz w:val="21"/>
            <w:szCs w:val="21"/>
            <w:u w:val="single"/>
            <w:lang w:eastAsia="zh-CN"/>
          </w:rPr>
          <w:t>mcai2@uci.edu</w:t>
        </w:r>
      </w:hyperlink>
      <w:r w:rsidRPr="00C17010">
        <w:rPr>
          <w:rFonts w:eastAsia="SimSun" w:cstheme="minorHAnsi"/>
          <w:kern w:val="2"/>
          <w:sz w:val="21"/>
          <w:szCs w:val="21"/>
          <w:lang w:eastAsia="zh-CN"/>
        </w:rPr>
        <w:t>;</w:t>
      </w:r>
      <w:r w:rsidRPr="00C17010">
        <w:rPr>
          <w:rFonts w:eastAsia="SimSun" w:cstheme="minorHAnsi"/>
          <w:kern w:val="2"/>
          <w:sz w:val="21"/>
          <w:szCs w:val="21"/>
          <w:lang w:eastAsia="zh-CN"/>
        </w:rPr>
        <w:t>蔡先生</w:t>
      </w:r>
    </w:p>
    <w:p w14:paraId="62DB78C3" w14:textId="77777777" w:rsidR="00C17010" w:rsidRPr="00C17010" w:rsidRDefault="00C17010" w:rsidP="00C17010">
      <w:pPr>
        <w:rPr>
          <w:rFonts w:eastAsia="SimSun" w:cstheme="minorHAnsi"/>
          <w:kern w:val="2"/>
          <w:sz w:val="21"/>
          <w:szCs w:val="21"/>
          <w:lang w:eastAsia="zh-CN"/>
        </w:rPr>
      </w:pPr>
    </w:p>
    <w:p w14:paraId="18B4B8EB" w14:textId="77777777" w:rsidR="00C17010" w:rsidRPr="00C17010" w:rsidRDefault="00C17010" w:rsidP="00C17010">
      <w:pPr>
        <w:rPr>
          <w:rFonts w:eastAsia="SimSun" w:cstheme="minorHAnsi"/>
          <w:b/>
          <w:kern w:val="2"/>
          <w:sz w:val="24"/>
          <w:szCs w:val="24"/>
          <w:lang w:eastAsia="zh-CN"/>
        </w:rPr>
      </w:pPr>
      <w:r w:rsidRPr="00C17010">
        <w:rPr>
          <w:rFonts w:eastAsia="SimSun" w:cstheme="minorHAnsi"/>
          <w:b/>
          <w:kern w:val="2"/>
          <w:sz w:val="24"/>
          <w:szCs w:val="24"/>
          <w:lang w:eastAsia="zh-CN"/>
        </w:rPr>
        <w:t>说明：</w:t>
      </w:r>
    </w:p>
    <w:p w14:paraId="6826CE4F" w14:textId="77777777" w:rsidR="00C17010" w:rsidRPr="00C17010" w:rsidRDefault="00C17010" w:rsidP="00C17010">
      <w:pPr>
        <w:rPr>
          <w:rFonts w:eastAsia="SimSun" w:cstheme="minorHAnsi"/>
          <w:kern w:val="2"/>
          <w:sz w:val="21"/>
          <w:szCs w:val="21"/>
          <w:lang w:eastAsia="zh-CN"/>
        </w:rPr>
      </w:pPr>
    </w:p>
    <w:p w14:paraId="33C59CB8" w14:textId="77777777" w:rsidR="00C17010" w:rsidRPr="00C17010" w:rsidRDefault="00C17010" w:rsidP="00C17010">
      <w:pPr>
        <w:rPr>
          <w:rFonts w:eastAsia="SimSun" w:cstheme="minorHAnsi"/>
          <w:kern w:val="2"/>
          <w:sz w:val="21"/>
          <w:szCs w:val="21"/>
          <w:lang w:eastAsia="zh-CN"/>
        </w:rPr>
      </w:pPr>
      <w:r w:rsidRPr="00C17010">
        <w:rPr>
          <w:rFonts w:eastAsia="SimSun" w:cstheme="minorHAnsi"/>
          <w:kern w:val="2"/>
          <w:sz w:val="21"/>
          <w:szCs w:val="21"/>
          <w:lang w:eastAsia="zh-CN"/>
        </w:rPr>
        <w:t>1</w:t>
      </w:r>
      <w:r w:rsidRPr="00C17010">
        <w:rPr>
          <w:rFonts w:eastAsia="SimSun" w:cstheme="minorHAnsi"/>
          <w:kern w:val="2"/>
          <w:sz w:val="21"/>
          <w:szCs w:val="21"/>
          <w:lang w:eastAsia="zh-CN"/>
        </w:rPr>
        <w:t>、请有意参加的同学务必尽快办理好护照</w:t>
      </w:r>
      <w:r w:rsidRPr="00C17010">
        <w:rPr>
          <w:rFonts w:eastAsia="SimSun" w:cstheme="minorHAnsi"/>
          <w:kern w:val="2"/>
          <w:sz w:val="21"/>
          <w:szCs w:val="21"/>
          <w:lang w:eastAsia="zh-CN"/>
        </w:rPr>
        <w:t>!</w:t>
      </w:r>
    </w:p>
    <w:p w14:paraId="3F1A0786" w14:textId="77777777" w:rsidR="00C17010" w:rsidRPr="00C17010" w:rsidRDefault="00C17010" w:rsidP="00C17010">
      <w:pPr>
        <w:rPr>
          <w:rFonts w:eastAsia="SimSun" w:cstheme="minorHAnsi"/>
          <w:kern w:val="2"/>
          <w:sz w:val="21"/>
          <w:szCs w:val="21"/>
          <w:lang w:eastAsia="zh-CN"/>
        </w:rPr>
      </w:pPr>
      <w:r w:rsidRPr="00C17010">
        <w:rPr>
          <w:rFonts w:eastAsia="SimSun" w:cstheme="minorHAnsi"/>
          <w:kern w:val="2"/>
          <w:sz w:val="21"/>
          <w:szCs w:val="21"/>
          <w:lang w:eastAsia="zh-CN"/>
        </w:rPr>
        <w:t>2</w:t>
      </w:r>
      <w:r w:rsidRPr="00C17010">
        <w:rPr>
          <w:rFonts w:eastAsia="SimSun" w:cstheme="minorHAnsi"/>
          <w:kern w:val="2"/>
          <w:sz w:val="21"/>
          <w:szCs w:val="21"/>
          <w:lang w:eastAsia="zh-CN"/>
        </w:rPr>
        <w:t>、暑假期间是赴外交流的高峰期，因此建议确认参加的同学务必尽早报名，以便提前预定机票，节省开支。</w:t>
      </w:r>
    </w:p>
    <w:p w14:paraId="649F80DC" w14:textId="77777777" w:rsidR="00C17010" w:rsidRPr="00C17010" w:rsidRDefault="00C17010" w:rsidP="00C17010">
      <w:pPr>
        <w:spacing w:before="8"/>
        <w:rPr>
          <w:rFonts w:eastAsia="Arial" w:cstheme="minorHAnsi"/>
          <w:sz w:val="19"/>
          <w:szCs w:val="19"/>
          <w:lang w:eastAsia="zh-CN"/>
        </w:rPr>
      </w:pPr>
    </w:p>
    <w:p w14:paraId="561F6850" w14:textId="77777777" w:rsidR="003F2A56" w:rsidRPr="00C17010" w:rsidRDefault="003F2A56" w:rsidP="00C17010">
      <w:pPr>
        <w:pStyle w:val="Heading1"/>
        <w:spacing w:before="72"/>
        <w:ind w:left="3038" w:right="3214"/>
        <w:jc w:val="center"/>
        <w:rPr>
          <w:rFonts w:asciiTheme="minorHAnsi" w:hAnsiTheme="minorHAnsi" w:cstheme="minorHAnsi"/>
          <w:lang w:eastAsia="zh-CN"/>
        </w:rPr>
      </w:pPr>
    </w:p>
    <w:sectPr w:rsidR="003F2A56" w:rsidRPr="00C17010" w:rsidSect="00C17010">
      <w:headerReference w:type="default" r:id="rId11"/>
      <w:type w:val="continuous"/>
      <w:pgSz w:w="12240" w:h="15840"/>
      <w:pgMar w:top="1480" w:right="800" w:bottom="1120" w:left="980" w:header="438" w:footer="93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7588D" w14:textId="77777777" w:rsidR="001C261F" w:rsidRDefault="00FD4330">
      <w:r>
        <w:separator/>
      </w:r>
    </w:p>
  </w:endnote>
  <w:endnote w:type="continuationSeparator" w:id="0">
    <w:p w14:paraId="08F44FD1" w14:textId="77777777" w:rsidR="001C261F" w:rsidRDefault="00FD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AB151" w14:textId="77777777" w:rsidR="001C261F" w:rsidRDefault="00FD4330">
      <w:r>
        <w:separator/>
      </w:r>
    </w:p>
  </w:footnote>
  <w:footnote w:type="continuationSeparator" w:id="0">
    <w:p w14:paraId="42925B78" w14:textId="77777777" w:rsidR="001C261F" w:rsidRDefault="00FD4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07FBE" w14:textId="692CC5C5" w:rsidR="003F2A56" w:rsidRDefault="00FD4330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0727301D" wp14:editId="7C4B208D">
          <wp:simplePos x="0" y="0"/>
          <wp:positionH relativeFrom="page">
            <wp:posOffset>6515100</wp:posOffset>
          </wp:positionH>
          <wp:positionV relativeFrom="page">
            <wp:posOffset>278130</wp:posOffset>
          </wp:positionV>
          <wp:extent cx="685800" cy="664210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056D8A07" wp14:editId="3678B94C">
          <wp:simplePos x="0" y="0"/>
          <wp:positionH relativeFrom="page">
            <wp:posOffset>1680210</wp:posOffset>
          </wp:positionH>
          <wp:positionV relativeFrom="page">
            <wp:posOffset>407035</wp:posOffset>
          </wp:positionV>
          <wp:extent cx="671830" cy="353695"/>
          <wp:effectExtent l="0" t="0" r="0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830" cy="353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5654D894" wp14:editId="288EAEAA">
              <wp:simplePos x="0" y="0"/>
              <wp:positionH relativeFrom="page">
                <wp:posOffset>1076960</wp:posOffset>
              </wp:positionH>
              <wp:positionV relativeFrom="page">
                <wp:posOffset>407670</wp:posOffset>
              </wp:positionV>
              <wp:extent cx="320040" cy="351790"/>
              <wp:effectExtent l="635" t="7620" r="3175" b="2540"/>
              <wp:wrapNone/>
              <wp:docPr id="28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0040" cy="351790"/>
                        <a:chOff x="1696" y="642"/>
                        <a:chExt cx="504" cy="554"/>
                      </a:xfrm>
                    </wpg:grpSpPr>
                    <wps:wsp>
                      <wps:cNvPr id="29" name="Freeform 39"/>
                      <wps:cNvSpPr>
                        <a:spLocks/>
                      </wps:cNvSpPr>
                      <wps:spPr bwMode="auto">
                        <a:xfrm>
                          <a:off x="1696" y="642"/>
                          <a:ext cx="504" cy="554"/>
                        </a:xfrm>
                        <a:custGeom>
                          <a:avLst/>
                          <a:gdLst>
                            <a:gd name="T0" fmla="+- 0 1992 1696"/>
                            <a:gd name="T1" fmla="*/ T0 w 504"/>
                            <a:gd name="T2" fmla="+- 0 642 642"/>
                            <a:gd name="T3" fmla="*/ 642 h 554"/>
                            <a:gd name="T4" fmla="+- 0 1958 1696"/>
                            <a:gd name="T5" fmla="*/ T4 w 504"/>
                            <a:gd name="T6" fmla="+- 0 642 642"/>
                            <a:gd name="T7" fmla="*/ 642 h 554"/>
                            <a:gd name="T8" fmla="+- 0 1944 1696"/>
                            <a:gd name="T9" fmla="*/ T8 w 504"/>
                            <a:gd name="T10" fmla="+- 0 643 642"/>
                            <a:gd name="T11" fmla="*/ 643 h 554"/>
                            <a:gd name="T12" fmla="+- 0 1876 1696"/>
                            <a:gd name="T13" fmla="*/ T12 w 504"/>
                            <a:gd name="T14" fmla="+- 0 658 642"/>
                            <a:gd name="T15" fmla="*/ 658 h 554"/>
                            <a:gd name="T16" fmla="+- 0 1850 1696"/>
                            <a:gd name="T17" fmla="*/ T16 w 504"/>
                            <a:gd name="T18" fmla="+- 0 669 642"/>
                            <a:gd name="T19" fmla="*/ 669 h 554"/>
                            <a:gd name="T20" fmla="+- 0 1838 1696"/>
                            <a:gd name="T21" fmla="*/ T20 w 504"/>
                            <a:gd name="T22" fmla="+- 0 675 642"/>
                            <a:gd name="T23" fmla="*/ 675 h 554"/>
                            <a:gd name="T24" fmla="+- 0 1826 1696"/>
                            <a:gd name="T25" fmla="*/ T24 w 504"/>
                            <a:gd name="T26" fmla="+- 0 681 642"/>
                            <a:gd name="T27" fmla="*/ 681 h 554"/>
                            <a:gd name="T28" fmla="+- 0 1816 1696"/>
                            <a:gd name="T29" fmla="*/ T28 w 504"/>
                            <a:gd name="T30" fmla="+- 0 689 642"/>
                            <a:gd name="T31" fmla="*/ 689 h 554"/>
                            <a:gd name="T32" fmla="+- 0 1794 1696"/>
                            <a:gd name="T33" fmla="*/ T32 w 504"/>
                            <a:gd name="T34" fmla="+- 0 704 642"/>
                            <a:gd name="T35" fmla="*/ 704 h 554"/>
                            <a:gd name="T36" fmla="+- 0 1750 1696"/>
                            <a:gd name="T37" fmla="*/ T36 w 504"/>
                            <a:gd name="T38" fmla="+- 0 752 642"/>
                            <a:gd name="T39" fmla="*/ 752 h 554"/>
                            <a:gd name="T40" fmla="+- 0 1717 1696"/>
                            <a:gd name="T41" fmla="*/ T40 w 504"/>
                            <a:gd name="T42" fmla="+- 0 810 642"/>
                            <a:gd name="T43" fmla="*/ 810 h 554"/>
                            <a:gd name="T44" fmla="+- 0 1712 1696"/>
                            <a:gd name="T45" fmla="*/ T44 w 504"/>
                            <a:gd name="T46" fmla="+- 0 822 642"/>
                            <a:gd name="T47" fmla="*/ 822 h 554"/>
                            <a:gd name="T48" fmla="+- 0 1708 1696"/>
                            <a:gd name="T49" fmla="*/ T48 w 504"/>
                            <a:gd name="T50" fmla="+- 0 835 642"/>
                            <a:gd name="T51" fmla="*/ 835 h 554"/>
                            <a:gd name="T52" fmla="+- 0 1705 1696"/>
                            <a:gd name="T53" fmla="*/ T52 w 504"/>
                            <a:gd name="T54" fmla="+- 0 849 642"/>
                            <a:gd name="T55" fmla="*/ 849 h 554"/>
                            <a:gd name="T56" fmla="+- 0 1701 1696"/>
                            <a:gd name="T57" fmla="*/ T56 w 504"/>
                            <a:gd name="T58" fmla="+- 0 862 642"/>
                            <a:gd name="T59" fmla="*/ 862 h 554"/>
                            <a:gd name="T60" fmla="+- 0 1699 1696"/>
                            <a:gd name="T61" fmla="*/ T60 w 504"/>
                            <a:gd name="T62" fmla="+- 0 877 642"/>
                            <a:gd name="T63" fmla="*/ 877 h 554"/>
                            <a:gd name="T64" fmla="+- 0 1697 1696"/>
                            <a:gd name="T65" fmla="*/ T64 w 504"/>
                            <a:gd name="T66" fmla="+- 0 905 642"/>
                            <a:gd name="T67" fmla="*/ 905 h 554"/>
                            <a:gd name="T68" fmla="+- 0 1696 1696"/>
                            <a:gd name="T69" fmla="*/ T68 w 504"/>
                            <a:gd name="T70" fmla="+- 0 919 642"/>
                            <a:gd name="T71" fmla="*/ 919 h 554"/>
                            <a:gd name="T72" fmla="+- 0 1696 1696"/>
                            <a:gd name="T73" fmla="*/ T72 w 504"/>
                            <a:gd name="T74" fmla="+- 0 920 642"/>
                            <a:gd name="T75" fmla="*/ 920 h 554"/>
                            <a:gd name="T76" fmla="+- 0 1697 1696"/>
                            <a:gd name="T77" fmla="*/ T76 w 504"/>
                            <a:gd name="T78" fmla="+- 0 935 642"/>
                            <a:gd name="T79" fmla="*/ 935 h 554"/>
                            <a:gd name="T80" fmla="+- 0 1698 1696"/>
                            <a:gd name="T81" fmla="*/ T80 w 504"/>
                            <a:gd name="T82" fmla="+- 0 950 642"/>
                            <a:gd name="T83" fmla="*/ 950 h 554"/>
                            <a:gd name="T84" fmla="+- 0 1713 1696"/>
                            <a:gd name="T85" fmla="*/ T84 w 504"/>
                            <a:gd name="T86" fmla="+- 0 1018 642"/>
                            <a:gd name="T87" fmla="*/ 1018 h 554"/>
                            <a:gd name="T88" fmla="+- 0 1717 1696"/>
                            <a:gd name="T89" fmla="*/ T88 w 504"/>
                            <a:gd name="T90" fmla="+- 0 1031 642"/>
                            <a:gd name="T91" fmla="*/ 1031 h 554"/>
                            <a:gd name="T92" fmla="+- 0 1723 1696"/>
                            <a:gd name="T93" fmla="*/ T92 w 504"/>
                            <a:gd name="T94" fmla="+- 0 1042 642"/>
                            <a:gd name="T95" fmla="*/ 1042 h 554"/>
                            <a:gd name="T96" fmla="+- 0 1736 1696"/>
                            <a:gd name="T97" fmla="*/ T96 w 504"/>
                            <a:gd name="T98" fmla="+- 0 1066 642"/>
                            <a:gd name="T99" fmla="*/ 1066 h 554"/>
                            <a:gd name="T100" fmla="+- 0 1742 1696"/>
                            <a:gd name="T101" fmla="*/ T100 w 504"/>
                            <a:gd name="T102" fmla="+- 0 1077 642"/>
                            <a:gd name="T103" fmla="*/ 1077 h 554"/>
                            <a:gd name="T104" fmla="+- 0 1751 1696"/>
                            <a:gd name="T105" fmla="*/ T104 w 504"/>
                            <a:gd name="T106" fmla="+- 0 1088 642"/>
                            <a:gd name="T107" fmla="*/ 1088 h 554"/>
                            <a:gd name="T108" fmla="+- 0 1758 1696"/>
                            <a:gd name="T109" fmla="*/ T108 w 504"/>
                            <a:gd name="T110" fmla="+- 0 1099 642"/>
                            <a:gd name="T111" fmla="*/ 1099 h 554"/>
                            <a:gd name="T112" fmla="+- 0 1816 1696"/>
                            <a:gd name="T113" fmla="*/ T112 w 504"/>
                            <a:gd name="T114" fmla="+- 0 1151 642"/>
                            <a:gd name="T115" fmla="*/ 1151 h 554"/>
                            <a:gd name="T116" fmla="+- 0 1874 1696"/>
                            <a:gd name="T117" fmla="*/ T116 w 504"/>
                            <a:gd name="T118" fmla="+- 0 1180 642"/>
                            <a:gd name="T119" fmla="*/ 1180 h 554"/>
                            <a:gd name="T120" fmla="+- 0 1953 1696"/>
                            <a:gd name="T121" fmla="*/ T120 w 504"/>
                            <a:gd name="T122" fmla="+- 0 1195 642"/>
                            <a:gd name="T123" fmla="*/ 1195 h 554"/>
                            <a:gd name="T124" fmla="+- 0 1988 1696"/>
                            <a:gd name="T125" fmla="*/ T124 w 504"/>
                            <a:gd name="T126" fmla="+- 0 1195 642"/>
                            <a:gd name="T127" fmla="*/ 1195 h 554"/>
                            <a:gd name="T128" fmla="+- 0 2063 1696"/>
                            <a:gd name="T129" fmla="*/ T128 w 504"/>
                            <a:gd name="T130" fmla="+- 0 1182 642"/>
                            <a:gd name="T131" fmla="*/ 1182 h 554"/>
                            <a:gd name="T132" fmla="+- 0 2122 1696"/>
                            <a:gd name="T133" fmla="*/ T132 w 504"/>
                            <a:gd name="T134" fmla="+- 0 1153 642"/>
                            <a:gd name="T135" fmla="*/ 1153 h 554"/>
                            <a:gd name="T136" fmla="+- 0 2170 1696"/>
                            <a:gd name="T137" fmla="*/ T136 w 504"/>
                            <a:gd name="T138" fmla="+- 0 1113 642"/>
                            <a:gd name="T139" fmla="*/ 1113 h 554"/>
                            <a:gd name="T140" fmla="+- 0 2190 1696"/>
                            <a:gd name="T141" fmla="*/ T140 w 504"/>
                            <a:gd name="T142" fmla="+- 0 1088 642"/>
                            <a:gd name="T143" fmla="*/ 1088 h 554"/>
                            <a:gd name="T144" fmla="+- 0 2200 1696"/>
                            <a:gd name="T145" fmla="*/ T144 w 504"/>
                            <a:gd name="T146" fmla="+- 0 1076 642"/>
                            <a:gd name="T147" fmla="*/ 1076 h 554"/>
                            <a:gd name="T148" fmla="+- 0 2179 1696"/>
                            <a:gd name="T149" fmla="*/ T148 w 504"/>
                            <a:gd name="T150" fmla="+- 0 1061 642"/>
                            <a:gd name="T151" fmla="*/ 1061 h 554"/>
                            <a:gd name="T152" fmla="+- 0 1958 1696"/>
                            <a:gd name="T153" fmla="*/ T152 w 504"/>
                            <a:gd name="T154" fmla="+- 0 1061 642"/>
                            <a:gd name="T155" fmla="*/ 1061 h 554"/>
                            <a:gd name="T156" fmla="+- 0 1945 1696"/>
                            <a:gd name="T157" fmla="*/ T156 w 504"/>
                            <a:gd name="T158" fmla="+- 0 1059 642"/>
                            <a:gd name="T159" fmla="*/ 1059 h 554"/>
                            <a:gd name="T160" fmla="+- 0 1890 1696"/>
                            <a:gd name="T161" fmla="*/ T160 w 504"/>
                            <a:gd name="T162" fmla="+- 0 1030 642"/>
                            <a:gd name="T163" fmla="*/ 1030 h 554"/>
                            <a:gd name="T164" fmla="+- 0 1855 1696"/>
                            <a:gd name="T165" fmla="*/ T164 w 504"/>
                            <a:gd name="T166" fmla="+- 0 975 642"/>
                            <a:gd name="T167" fmla="*/ 975 h 554"/>
                            <a:gd name="T168" fmla="+- 0 1847 1696"/>
                            <a:gd name="T169" fmla="*/ T168 w 504"/>
                            <a:gd name="T170" fmla="+- 0 934 642"/>
                            <a:gd name="T171" fmla="*/ 934 h 554"/>
                            <a:gd name="T172" fmla="+- 0 1847 1696"/>
                            <a:gd name="T173" fmla="*/ T172 w 504"/>
                            <a:gd name="T174" fmla="+- 0 903 642"/>
                            <a:gd name="T175" fmla="*/ 903 h 554"/>
                            <a:gd name="T176" fmla="+- 0 1849 1696"/>
                            <a:gd name="T177" fmla="*/ T176 w 504"/>
                            <a:gd name="T178" fmla="+- 0 890 642"/>
                            <a:gd name="T179" fmla="*/ 890 h 554"/>
                            <a:gd name="T180" fmla="+- 0 1851 1696"/>
                            <a:gd name="T181" fmla="*/ T180 w 504"/>
                            <a:gd name="T182" fmla="+- 0 875 642"/>
                            <a:gd name="T183" fmla="*/ 875 h 554"/>
                            <a:gd name="T184" fmla="+- 0 1881 1696"/>
                            <a:gd name="T185" fmla="*/ T184 w 504"/>
                            <a:gd name="T186" fmla="+- 0 818 642"/>
                            <a:gd name="T187" fmla="*/ 818 h 554"/>
                            <a:gd name="T188" fmla="+- 0 1910 1696"/>
                            <a:gd name="T189" fmla="*/ T188 w 504"/>
                            <a:gd name="T190" fmla="+- 0 794 642"/>
                            <a:gd name="T191" fmla="*/ 794 h 554"/>
                            <a:gd name="T192" fmla="+- 0 1921 1696"/>
                            <a:gd name="T193" fmla="*/ T192 w 504"/>
                            <a:gd name="T194" fmla="+- 0 788 642"/>
                            <a:gd name="T195" fmla="*/ 788 h 554"/>
                            <a:gd name="T196" fmla="+- 0 1932 1696"/>
                            <a:gd name="T197" fmla="*/ T196 w 504"/>
                            <a:gd name="T198" fmla="+- 0 783 642"/>
                            <a:gd name="T199" fmla="*/ 783 h 554"/>
                            <a:gd name="T200" fmla="+- 0 1945 1696"/>
                            <a:gd name="T201" fmla="*/ T200 w 504"/>
                            <a:gd name="T202" fmla="+- 0 780 642"/>
                            <a:gd name="T203" fmla="*/ 780 h 554"/>
                            <a:gd name="T204" fmla="+- 0 1958 1696"/>
                            <a:gd name="T205" fmla="*/ T204 w 504"/>
                            <a:gd name="T206" fmla="+- 0 778 642"/>
                            <a:gd name="T207" fmla="*/ 778 h 554"/>
                            <a:gd name="T208" fmla="+- 0 1972 1696"/>
                            <a:gd name="T209" fmla="*/ T208 w 504"/>
                            <a:gd name="T210" fmla="+- 0 777 642"/>
                            <a:gd name="T211" fmla="*/ 777 h 554"/>
                            <a:gd name="T212" fmla="+- 0 2165 1696"/>
                            <a:gd name="T213" fmla="*/ T212 w 504"/>
                            <a:gd name="T214" fmla="+- 0 777 642"/>
                            <a:gd name="T215" fmla="*/ 777 h 554"/>
                            <a:gd name="T216" fmla="+- 0 2195 1696"/>
                            <a:gd name="T217" fmla="*/ T216 w 504"/>
                            <a:gd name="T218" fmla="+- 0 753 642"/>
                            <a:gd name="T219" fmla="*/ 753 h 554"/>
                            <a:gd name="T220" fmla="+- 0 2145 1696"/>
                            <a:gd name="T221" fmla="*/ T220 w 504"/>
                            <a:gd name="T222" fmla="+- 0 699 642"/>
                            <a:gd name="T223" fmla="*/ 699 h 554"/>
                            <a:gd name="T224" fmla="+- 0 2079 1696"/>
                            <a:gd name="T225" fmla="*/ T224 w 504"/>
                            <a:gd name="T226" fmla="+- 0 660 642"/>
                            <a:gd name="T227" fmla="*/ 660 h 554"/>
                            <a:gd name="T228" fmla="+- 0 2030 1696"/>
                            <a:gd name="T229" fmla="*/ T228 w 504"/>
                            <a:gd name="T230" fmla="+- 0 646 642"/>
                            <a:gd name="T231" fmla="*/ 646 h 554"/>
                            <a:gd name="T232" fmla="+- 0 1992 1696"/>
                            <a:gd name="T233" fmla="*/ T232 w 504"/>
                            <a:gd name="T234" fmla="+- 0 642 642"/>
                            <a:gd name="T235" fmla="*/ 642 h 5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504" h="554">
                              <a:moveTo>
                                <a:pt x="296" y="0"/>
                              </a:moveTo>
                              <a:lnTo>
                                <a:pt x="262" y="0"/>
                              </a:lnTo>
                              <a:lnTo>
                                <a:pt x="248" y="1"/>
                              </a:lnTo>
                              <a:lnTo>
                                <a:pt x="180" y="16"/>
                              </a:lnTo>
                              <a:lnTo>
                                <a:pt x="154" y="27"/>
                              </a:lnTo>
                              <a:lnTo>
                                <a:pt x="142" y="33"/>
                              </a:lnTo>
                              <a:lnTo>
                                <a:pt x="130" y="39"/>
                              </a:lnTo>
                              <a:lnTo>
                                <a:pt x="120" y="47"/>
                              </a:lnTo>
                              <a:lnTo>
                                <a:pt x="98" y="62"/>
                              </a:lnTo>
                              <a:lnTo>
                                <a:pt x="54" y="110"/>
                              </a:lnTo>
                              <a:lnTo>
                                <a:pt x="21" y="168"/>
                              </a:lnTo>
                              <a:lnTo>
                                <a:pt x="16" y="180"/>
                              </a:lnTo>
                              <a:lnTo>
                                <a:pt x="12" y="193"/>
                              </a:lnTo>
                              <a:lnTo>
                                <a:pt x="9" y="207"/>
                              </a:lnTo>
                              <a:lnTo>
                                <a:pt x="5" y="220"/>
                              </a:lnTo>
                              <a:lnTo>
                                <a:pt x="3" y="235"/>
                              </a:lnTo>
                              <a:lnTo>
                                <a:pt x="1" y="263"/>
                              </a:lnTo>
                              <a:lnTo>
                                <a:pt x="0" y="277"/>
                              </a:lnTo>
                              <a:lnTo>
                                <a:pt x="0" y="278"/>
                              </a:lnTo>
                              <a:lnTo>
                                <a:pt x="1" y="293"/>
                              </a:lnTo>
                              <a:lnTo>
                                <a:pt x="2" y="308"/>
                              </a:lnTo>
                              <a:lnTo>
                                <a:pt x="17" y="376"/>
                              </a:lnTo>
                              <a:lnTo>
                                <a:pt x="21" y="389"/>
                              </a:lnTo>
                              <a:lnTo>
                                <a:pt x="27" y="400"/>
                              </a:lnTo>
                              <a:lnTo>
                                <a:pt x="40" y="424"/>
                              </a:lnTo>
                              <a:lnTo>
                                <a:pt x="46" y="435"/>
                              </a:lnTo>
                              <a:lnTo>
                                <a:pt x="55" y="446"/>
                              </a:lnTo>
                              <a:lnTo>
                                <a:pt x="62" y="457"/>
                              </a:lnTo>
                              <a:lnTo>
                                <a:pt x="120" y="509"/>
                              </a:lnTo>
                              <a:lnTo>
                                <a:pt x="178" y="538"/>
                              </a:lnTo>
                              <a:lnTo>
                                <a:pt x="257" y="553"/>
                              </a:lnTo>
                              <a:lnTo>
                                <a:pt x="292" y="553"/>
                              </a:lnTo>
                              <a:lnTo>
                                <a:pt x="367" y="540"/>
                              </a:lnTo>
                              <a:lnTo>
                                <a:pt x="426" y="511"/>
                              </a:lnTo>
                              <a:lnTo>
                                <a:pt x="474" y="471"/>
                              </a:lnTo>
                              <a:lnTo>
                                <a:pt x="494" y="446"/>
                              </a:lnTo>
                              <a:lnTo>
                                <a:pt x="504" y="434"/>
                              </a:lnTo>
                              <a:lnTo>
                                <a:pt x="483" y="419"/>
                              </a:lnTo>
                              <a:lnTo>
                                <a:pt x="262" y="419"/>
                              </a:lnTo>
                              <a:lnTo>
                                <a:pt x="249" y="417"/>
                              </a:lnTo>
                              <a:lnTo>
                                <a:pt x="194" y="388"/>
                              </a:lnTo>
                              <a:lnTo>
                                <a:pt x="159" y="333"/>
                              </a:lnTo>
                              <a:lnTo>
                                <a:pt x="151" y="292"/>
                              </a:lnTo>
                              <a:lnTo>
                                <a:pt x="151" y="261"/>
                              </a:lnTo>
                              <a:lnTo>
                                <a:pt x="153" y="248"/>
                              </a:lnTo>
                              <a:lnTo>
                                <a:pt x="155" y="233"/>
                              </a:lnTo>
                              <a:lnTo>
                                <a:pt x="185" y="176"/>
                              </a:lnTo>
                              <a:lnTo>
                                <a:pt x="214" y="152"/>
                              </a:lnTo>
                              <a:lnTo>
                                <a:pt x="225" y="146"/>
                              </a:lnTo>
                              <a:lnTo>
                                <a:pt x="236" y="141"/>
                              </a:lnTo>
                              <a:lnTo>
                                <a:pt x="249" y="138"/>
                              </a:lnTo>
                              <a:lnTo>
                                <a:pt x="262" y="136"/>
                              </a:lnTo>
                              <a:lnTo>
                                <a:pt x="276" y="135"/>
                              </a:lnTo>
                              <a:lnTo>
                                <a:pt x="469" y="135"/>
                              </a:lnTo>
                              <a:lnTo>
                                <a:pt x="499" y="111"/>
                              </a:lnTo>
                              <a:lnTo>
                                <a:pt x="449" y="57"/>
                              </a:lnTo>
                              <a:lnTo>
                                <a:pt x="383" y="18"/>
                              </a:lnTo>
                              <a:lnTo>
                                <a:pt x="334" y="4"/>
                              </a:lnTo>
                              <a:lnTo>
                                <a:pt x="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40"/>
                      <wps:cNvSpPr>
                        <a:spLocks/>
                      </wps:cNvSpPr>
                      <wps:spPr bwMode="auto">
                        <a:xfrm>
                          <a:off x="1696" y="642"/>
                          <a:ext cx="504" cy="554"/>
                        </a:xfrm>
                        <a:custGeom>
                          <a:avLst/>
                          <a:gdLst>
                            <a:gd name="T0" fmla="+- 0 2089 1696"/>
                            <a:gd name="T1" fmla="*/ T0 w 504"/>
                            <a:gd name="T2" fmla="+- 0 997 642"/>
                            <a:gd name="T3" fmla="*/ 997 h 554"/>
                            <a:gd name="T4" fmla="+- 0 2039 1696"/>
                            <a:gd name="T5" fmla="*/ T4 w 504"/>
                            <a:gd name="T6" fmla="+- 0 1044 642"/>
                            <a:gd name="T7" fmla="*/ 1044 h 554"/>
                            <a:gd name="T8" fmla="+- 0 1972 1696"/>
                            <a:gd name="T9" fmla="*/ T8 w 504"/>
                            <a:gd name="T10" fmla="+- 0 1061 642"/>
                            <a:gd name="T11" fmla="*/ 1061 h 554"/>
                            <a:gd name="T12" fmla="+- 0 2179 1696"/>
                            <a:gd name="T13" fmla="*/ T12 w 504"/>
                            <a:gd name="T14" fmla="+- 0 1061 642"/>
                            <a:gd name="T15" fmla="*/ 1061 h 554"/>
                            <a:gd name="T16" fmla="+- 0 2089 1696"/>
                            <a:gd name="T17" fmla="*/ T16 w 504"/>
                            <a:gd name="T18" fmla="+- 0 997 642"/>
                            <a:gd name="T19" fmla="*/ 997 h 5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04" h="554">
                              <a:moveTo>
                                <a:pt x="393" y="355"/>
                              </a:moveTo>
                              <a:lnTo>
                                <a:pt x="343" y="402"/>
                              </a:lnTo>
                              <a:lnTo>
                                <a:pt x="276" y="419"/>
                              </a:lnTo>
                              <a:lnTo>
                                <a:pt x="483" y="419"/>
                              </a:lnTo>
                              <a:lnTo>
                                <a:pt x="393" y="3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41"/>
                      <wps:cNvSpPr>
                        <a:spLocks/>
                      </wps:cNvSpPr>
                      <wps:spPr bwMode="auto">
                        <a:xfrm>
                          <a:off x="1696" y="642"/>
                          <a:ext cx="504" cy="554"/>
                        </a:xfrm>
                        <a:custGeom>
                          <a:avLst/>
                          <a:gdLst>
                            <a:gd name="T0" fmla="+- 0 2165 1696"/>
                            <a:gd name="T1" fmla="*/ T0 w 504"/>
                            <a:gd name="T2" fmla="+- 0 777 642"/>
                            <a:gd name="T3" fmla="*/ 777 h 554"/>
                            <a:gd name="T4" fmla="+- 0 1972 1696"/>
                            <a:gd name="T5" fmla="*/ T4 w 504"/>
                            <a:gd name="T6" fmla="+- 0 777 642"/>
                            <a:gd name="T7" fmla="*/ 777 h 554"/>
                            <a:gd name="T8" fmla="+- 0 1990 1696"/>
                            <a:gd name="T9" fmla="*/ T8 w 504"/>
                            <a:gd name="T10" fmla="+- 0 778 642"/>
                            <a:gd name="T11" fmla="*/ 778 h 554"/>
                            <a:gd name="T12" fmla="+- 0 2006 1696"/>
                            <a:gd name="T13" fmla="*/ T12 w 504"/>
                            <a:gd name="T14" fmla="+- 0 781 642"/>
                            <a:gd name="T15" fmla="*/ 781 h 554"/>
                            <a:gd name="T16" fmla="+- 0 2063 1696"/>
                            <a:gd name="T17" fmla="*/ T16 w 504"/>
                            <a:gd name="T18" fmla="+- 0 814 642"/>
                            <a:gd name="T19" fmla="*/ 814 h 554"/>
                            <a:gd name="T20" fmla="+- 0 2086 1696"/>
                            <a:gd name="T21" fmla="*/ T20 w 504"/>
                            <a:gd name="T22" fmla="+- 0 839 642"/>
                            <a:gd name="T23" fmla="*/ 839 h 554"/>
                            <a:gd name="T24" fmla="+- 0 2165 1696"/>
                            <a:gd name="T25" fmla="*/ T24 w 504"/>
                            <a:gd name="T26" fmla="+- 0 777 642"/>
                            <a:gd name="T27" fmla="*/ 777 h 5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504" h="554">
                              <a:moveTo>
                                <a:pt x="469" y="135"/>
                              </a:moveTo>
                              <a:lnTo>
                                <a:pt x="276" y="135"/>
                              </a:lnTo>
                              <a:lnTo>
                                <a:pt x="294" y="136"/>
                              </a:lnTo>
                              <a:lnTo>
                                <a:pt x="310" y="139"/>
                              </a:lnTo>
                              <a:lnTo>
                                <a:pt x="367" y="172"/>
                              </a:lnTo>
                              <a:lnTo>
                                <a:pt x="390" y="197"/>
                              </a:lnTo>
                              <a:lnTo>
                                <a:pt x="469" y="1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0530C4" id="Group 38" o:spid="_x0000_s1026" style="position:absolute;margin-left:84.8pt;margin-top:32.1pt;width:25.2pt;height:27.7pt;z-index:-251655680;mso-position-horizontal-relative:page;mso-position-vertical-relative:page" coordorigin="1696,642" coordsize="504,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">
              <v:shape id="Freeform 39" o:spid="_x0000_s1027" style="position:absolute;left:1696;top:642;width:504;height:554;visibility:visible;mso-wrap-style:square;v-text-anchor:top" coordsize="504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" path="m296,l262,,248,1,180,16,154,27r-12,6l130,39r-10,8l98,62,54,110,21,168r-5,12l12,193,9,207,5,220,3,235,1,263,,277r,1l1,293r1,15l17,376r4,13l27,400r13,24l46,435r9,11l62,457r58,52l178,538r79,15l292,553r75,-13l426,511r48,-40l494,446r10,-12l483,419r-221,l249,417,194,388,159,333r-8,-41l151,261r2,-13l155,233r30,-57l214,152r11,-6l236,141r13,-3l262,136r14,-1l469,135r30,-24l449,57,383,18,334,4,296,xe" fillcolor="black" stroked="f">
                <v:path arrowok="t" o:connecttype="custom" o:connectlocs="296,642;262,642;248,643;180,658;154,669;142,675;130,681;120,689;98,704;54,752;21,810;16,822;12,835;9,849;5,862;3,877;1,905;0,919;0,920;1,935;2,950;17,1018;21,1031;27,1042;40,1066;46,1077;55,1088;62,1099;120,1151;178,1180;257,1195;292,1195;367,1182;426,1153;474,1113;494,1088;504,1076;483,1061;262,1061;249,1059;194,1030;159,975;151,934;151,903;153,890;155,875;185,818;214,794;225,788;236,783;249,780;262,778;276,777;469,777;499,753;449,699;383,660;334,646;296,642" o:connectangles="0,0,0,0,0,0,0,0,0,0,0,0,0,0,0,0,0,0,0,0,0,0,0,0,0,0,0,0,0,0,0,0,0,0,0,0,0,0,0,0,0,0,0,0,0,0,0,0,0,0,0,0,0,0,0,0,0,0,0"/>
              </v:shape>
              <v:shape id="Freeform 40" o:spid="_x0000_s1028" style="position:absolute;left:1696;top:642;width:504;height:554;visibility:visible;mso-wrap-style:square;v-text-anchor:top" coordsize="504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" path="m393,355r-50,47l276,419r207,l393,355xe" fillcolor="black" stroked="f">
                <v:path arrowok="t" o:connecttype="custom" o:connectlocs="393,997;343,1044;276,1061;483,1061;393,997" o:connectangles="0,0,0,0,0"/>
              </v:shape>
              <v:shape id="Freeform 41" o:spid="_x0000_s1029" style="position:absolute;left:1696;top:642;width:504;height:554;visibility:visible;mso-wrap-style:square;v-text-anchor:top" coordsize="504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" path="m469,135r-193,l294,136r16,3l367,172r23,25l469,135xe" fillcolor="black" stroked="f">
                <v:path arrowok="t" o:connecttype="custom" o:connectlocs="469,777;276,777;294,778;310,781;367,814;390,839;469,777" o:connectangles="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10057BC9" wp14:editId="505F0D4C">
              <wp:simplePos x="0" y="0"/>
              <wp:positionH relativeFrom="page">
                <wp:posOffset>2536190</wp:posOffset>
              </wp:positionH>
              <wp:positionV relativeFrom="page">
                <wp:posOffset>412115</wp:posOffset>
              </wp:positionV>
              <wp:extent cx="59055" cy="140970"/>
              <wp:effectExtent l="2540" t="2540" r="5080" b="0"/>
              <wp:wrapNone/>
              <wp:docPr id="23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055" cy="140970"/>
                        <a:chOff x="3994" y="650"/>
                        <a:chExt cx="93" cy="222"/>
                      </a:xfrm>
                    </wpg:grpSpPr>
                    <wps:wsp>
                      <wps:cNvPr id="24" name="Freeform 43"/>
                      <wps:cNvSpPr>
                        <a:spLocks/>
                      </wps:cNvSpPr>
                      <wps:spPr bwMode="auto">
                        <a:xfrm>
                          <a:off x="3994" y="650"/>
                          <a:ext cx="93" cy="222"/>
                        </a:xfrm>
                        <a:custGeom>
                          <a:avLst/>
                          <a:gdLst>
                            <a:gd name="T0" fmla="+- 0 4039 3994"/>
                            <a:gd name="T1" fmla="*/ T0 w 93"/>
                            <a:gd name="T2" fmla="+- 0 736 650"/>
                            <a:gd name="T3" fmla="*/ 736 h 222"/>
                            <a:gd name="T4" fmla="+- 0 4015 3994"/>
                            <a:gd name="T5" fmla="*/ T4 w 93"/>
                            <a:gd name="T6" fmla="+- 0 736 650"/>
                            <a:gd name="T7" fmla="*/ 736 h 222"/>
                            <a:gd name="T8" fmla="+- 0 4015 3994"/>
                            <a:gd name="T9" fmla="*/ T8 w 93"/>
                            <a:gd name="T10" fmla="+- 0 871 650"/>
                            <a:gd name="T11" fmla="*/ 871 h 222"/>
                            <a:gd name="T12" fmla="+- 0 4039 3994"/>
                            <a:gd name="T13" fmla="*/ T12 w 93"/>
                            <a:gd name="T14" fmla="+- 0 871 650"/>
                            <a:gd name="T15" fmla="*/ 871 h 222"/>
                            <a:gd name="T16" fmla="+- 0 4039 3994"/>
                            <a:gd name="T17" fmla="*/ T16 w 93"/>
                            <a:gd name="T18" fmla="+- 0 736 650"/>
                            <a:gd name="T19" fmla="*/ 736 h 2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3" h="222">
                              <a:moveTo>
                                <a:pt x="45" y="86"/>
                              </a:moveTo>
                              <a:lnTo>
                                <a:pt x="21" y="86"/>
                              </a:lnTo>
                              <a:lnTo>
                                <a:pt x="21" y="221"/>
                              </a:lnTo>
                              <a:lnTo>
                                <a:pt x="45" y="221"/>
                              </a:lnTo>
                              <a:lnTo>
                                <a:pt x="45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44"/>
                      <wps:cNvSpPr>
                        <a:spLocks/>
                      </wps:cNvSpPr>
                      <wps:spPr bwMode="auto">
                        <a:xfrm>
                          <a:off x="3994" y="650"/>
                          <a:ext cx="93" cy="222"/>
                        </a:xfrm>
                        <a:custGeom>
                          <a:avLst/>
                          <a:gdLst>
                            <a:gd name="T0" fmla="+- 0 4087 3994"/>
                            <a:gd name="T1" fmla="*/ T0 w 93"/>
                            <a:gd name="T2" fmla="+- 0 716 650"/>
                            <a:gd name="T3" fmla="*/ 716 h 222"/>
                            <a:gd name="T4" fmla="+- 0 3994 3994"/>
                            <a:gd name="T5" fmla="*/ T4 w 93"/>
                            <a:gd name="T6" fmla="+- 0 716 650"/>
                            <a:gd name="T7" fmla="*/ 716 h 222"/>
                            <a:gd name="T8" fmla="+- 0 3994 3994"/>
                            <a:gd name="T9" fmla="*/ T8 w 93"/>
                            <a:gd name="T10" fmla="+- 0 736 650"/>
                            <a:gd name="T11" fmla="*/ 736 h 222"/>
                            <a:gd name="T12" fmla="+- 0 4087 3994"/>
                            <a:gd name="T13" fmla="*/ T12 w 93"/>
                            <a:gd name="T14" fmla="+- 0 736 650"/>
                            <a:gd name="T15" fmla="*/ 736 h 222"/>
                            <a:gd name="T16" fmla="+- 0 4087 3994"/>
                            <a:gd name="T17" fmla="*/ T16 w 93"/>
                            <a:gd name="T18" fmla="+- 0 716 650"/>
                            <a:gd name="T19" fmla="*/ 716 h 2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3" h="222">
                              <a:moveTo>
                                <a:pt x="93" y="66"/>
                              </a:moveTo>
                              <a:lnTo>
                                <a:pt x="0" y="66"/>
                              </a:lnTo>
                              <a:lnTo>
                                <a:pt x="0" y="86"/>
                              </a:lnTo>
                              <a:lnTo>
                                <a:pt x="93" y="86"/>
                              </a:lnTo>
                              <a:lnTo>
                                <a:pt x="93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45"/>
                      <wps:cNvSpPr>
                        <a:spLocks/>
                      </wps:cNvSpPr>
                      <wps:spPr bwMode="auto">
                        <a:xfrm>
                          <a:off x="3994" y="650"/>
                          <a:ext cx="93" cy="222"/>
                        </a:xfrm>
                        <a:custGeom>
                          <a:avLst/>
                          <a:gdLst>
                            <a:gd name="T0" fmla="+- 0 4063 3994"/>
                            <a:gd name="T1" fmla="*/ T0 w 93"/>
                            <a:gd name="T2" fmla="+- 0 650 650"/>
                            <a:gd name="T3" fmla="*/ 650 h 222"/>
                            <a:gd name="T4" fmla="+- 0 4017 3994"/>
                            <a:gd name="T5" fmla="*/ T4 w 93"/>
                            <a:gd name="T6" fmla="+- 0 690 650"/>
                            <a:gd name="T7" fmla="*/ 690 h 222"/>
                            <a:gd name="T8" fmla="+- 0 4015 3994"/>
                            <a:gd name="T9" fmla="*/ T8 w 93"/>
                            <a:gd name="T10" fmla="+- 0 702 650"/>
                            <a:gd name="T11" fmla="*/ 702 h 222"/>
                            <a:gd name="T12" fmla="+- 0 4015 3994"/>
                            <a:gd name="T13" fmla="*/ T12 w 93"/>
                            <a:gd name="T14" fmla="+- 0 716 650"/>
                            <a:gd name="T15" fmla="*/ 716 h 222"/>
                            <a:gd name="T16" fmla="+- 0 4038 3994"/>
                            <a:gd name="T17" fmla="*/ T16 w 93"/>
                            <a:gd name="T18" fmla="+- 0 716 650"/>
                            <a:gd name="T19" fmla="*/ 716 h 222"/>
                            <a:gd name="T20" fmla="+- 0 4038 3994"/>
                            <a:gd name="T21" fmla="*/ T20 w 93"/>
                            <a:gd name="T22" fmla="+- 0 703 650"/>
                            <a:gd name="T23" fmla="*/ 703 h 222"/>
                            <a:gd name="T24" fmla="+- 0 4039 3994"/>
                            <a:gd name="T25" fmla="*/ T24 w 93"/>
                            <a:gd name="T26" fmla="+- 0 695 650"/>
                            <a:gd name="T27" fmla="*/ 695 h 222"/>
                            <a:gd name="T28" fmla="+- 0 4058 3994"/>
                            <a:gd name="T29" fmla="*/ T28 w 93"/>
                            <a:gd name="T30" fmla="+- 0 670 650"/>
                            <a:gd name="T31" fmla="*/ 670 h 222"/>
                            <a:gd name="T32" fmla="+- 0 4087 3994"/>
                            <a:gd name="T33" fmla="*/ T32 w 93"/>
                            <a:gd name="T34" fmla="+- 0 670 650"/>
                            <a:gd name="T35" fmla="*/ 670 h 222"/>
                            <a:gd name="T36" fmla="+- 0 4087 3994"/>
                            <a:gd name="T37" fmla="*/ T36 w 93"/>
                            <a:gd name="T38" fmla="+- 0 654 650"/>
                            <a:gd name="T39" fmla="*/ 654 h 222"/>
                            <a:gd name="T40" fmla="+- 0 4075 3994"/>
                            <a:gd name="T41" fmla="*/ T40 w 93"/>
                            <a:gd name="T42" fmla="+- 0 651 650"/>
                            <a:gd name="T43" fmla="*/ 651 h 222"/>
                            <a:gd name="T44" fmla="+- 0 4063 3994"/>
                            <a:gd name="T45" fmla="*/ T44 w 93"/>
                            <a:gd name="T46" fmla="+- 0 650 650"/>
                            <a:gd name="T47" fmla="*/ 650 h 2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3" h="222">
                              <a:moveTo>
                                <a:pt x="69" y="0"/>
                              </a:moveTo>
                              <a:lnTo>
                                <a:pt x="23" y="40"/>
                              </a:lnTo>
                              <a:lnTo>
                                <a:pt x="21" y="52"/>
                              </a:lnTo>
                              <a:lnTo>
                                <a:pt x="21" y="66"/>
                              </a:lnTo>
                              <a:lnTo>
                                <a:pt x="44" y="66"/>
                              </a:lnTo>
                              <a:lnTo>
                                <a:pt x="44" y="53"/>
                              </a:lnTo>
                              <a:lnTo>
                                <a:pt x="45" y="45"/>
                              </a:lnTo>
                              <a:lnTo>
                                <a:pt x="64" y="20"/>
                              </a:lnTo>
                              <a:lnTo>
                                <a:pt x="93" y="20"/>
                              </a:lnTo>
                              <a:lnTo>
                                <a:pt x="93" y="4"/>
                              </a:lnTo>
                              <a:lnTo>
                                <a:pt x="81" y="1"/>
                              </a:lnTo>
                              <a:lnTo>
                                <a:pt x="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46"/>
                      <wps:cNvSpPr>
                        <a:spLocks/>
                      </wps:cNvSpPr>
                      <wps:spPr bwMode="auto">
                        <a:xfrm>
                          <a:off x="3994" y="650"/>
                          <a:ext cx="93" cy="222"/>
                        </a:xfrm>
                        <a:custGeom>
                          <a:avLst/>
                          <a:gdLst>
                            <a:gd name="T0" fmla="+- 0 4087 3994"/>
                            <a:gd name="T1" fmla="*/ T0 w 93"/>
                            <a:gd name="T2" fmla="+- 0 670 650"/>
                            <a:gd name="T3" fmla="*/ 670 h 222"/>
                            <a:gd name="T4" fmla="+- 0 4065 3994"/>
                            <a:gd name="T5" fmla="*/ T4 w 93"/>
                            <a:gd name="T6" fmla="+- 0 670 650"/>
                            <a:gd name="T7" fmla="*/ 670 h 222"/>
                            <a:gd name="T8" fmla="+- 0 4076 3994"/>
                            <a:gd name="T9" fmla="*/ T8 w 93"/>
                            <a:gd name="T10" fmla="+- 0 672 650"/>
                            <a:gd name="T11" fmla="*/ 672 h 222"/>
                            <a:gd name="T12" fmla="+- 0 4087 3994"/>
                            <a:gd name="T13" fmla="*/ T12 w 93"/>
                            <a:gd name="T14" fmla="+- 0 674 650"/>
                            <a:gd name="T15" fmla="*/ 674 h 222"/>
                            <a:gd name="T16" fmla="+- 0 4087 3994"/>
                            <a:gd name="T17" fmla="*/ T16 w 93"/>
                            <a:gd name="T18" fmla="+- 0 670 650"/>
                            <a:gd name="T19" fmla="*/ 670 h 2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3" h="222">
                              <a:moveTo>
                                <a:pt x="93" y="20"/>
                              </a:moveTo>
                              <a:lnTo>
                                <a:pt x="71" y="20"/>
                              </a:lnTo>
                              <a:lnTo>
                                <a:pt x="82" y="22"/>
                              </a:lnTo>
                              <a:lnTo>
                                <a:pt x="93" y="24"/>
                              </a:lnTo>
                              <a:lnTo>
                                <a:pt x="93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F0CEA2" id="Group 42" o:spid="_x0000_s1026" style="position:absolute;margin-left:199.7pt;margin-top:32.45pt;width:4.65pt;height:11.1pt;z-index:-251654656;mso-position-horizontal-relative:page;mso-position-vertical-relative:page" coordorigin="3994,650" coordsize="93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">
              <v:shape id="Freeform 43" o:spid="_x0000_s1027" style="position:absolute;left:3994;top:650;width:93;height:222;visibility:visible;mso-wrap-style:square;v-text-anchor:top" coordsize="9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" path="m45,86r-24,l21,221r24,l45,86xe" fillcolor="black" stroked="f">
                <v:path arrowok="t" o:connecttype="custom" o:connectlocs="45,736;21,736;21,871;45,871;45,736" o:connectangles="0,0,0,0,0"/>
              </v:shape>
              <v:shape id="Freeform 44" o:spid="_x0000_s1028" style="position:absolute;left:3994;top:650;width:93;height:222;visibility:visible;mso-wrap-style:square;v-text-anchor:top" coordsize="9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" path="m93,66l,66,,86r93,l93,66xe" fillcolor="black" stroked="f">
                <v:path arrowok="t" o:connecttype="custom" o:connectlocs="93,716;0,716;0,736;93,736;93,716" o:connectangles="0,0,0,0,0"/>
              </v:shape>
              <v:shape id="Freeform 45" o:spid="_x0000_s1029" style="position:absolute;left:3994;top:650;width:93;height:222;visibility:visible;mso-wrap-style:square;v-text-anchor:top" coordsize="9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" path="m69,l23,40,21,52r,14l44,66r,-13l45,45,64,20r29,l93,4,81,1,69,xe" fillcolor="black" stroked="f">
                <v:path arrowok="t" o:connecttype="custom" o:connectlocs="69,650;23,690;21,702;21,716;44,716;44,703;45,695;64,670;93,670;93,654;81,651;69,650" o:connectangles="0,0,0,0,0,0,0,0,0,0,0,0"/>
              </v:shape>
              <v:shape id="Freeform 46" o:spid="_x0000_s1030" style="position:absolute;left:3994;top:650;width:93;height:222;visibility:visible;mso-wrap-style:square;v-text-anchor:top" coordsize="9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" path="m93,20r-22,l82,22r11,2l93,20xe" fillcolor="black" stroked="f">
                <v:path arrowok="t" o:connecttype="custom" o:connectlocs="93,670;71,670;82,672;93,674;93,670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3D6A9594" wp14:editId="117536B0">
              <wp:simplePos x="0" y="0"/>
              <wp:positionH relativeFrom="page">
                <wp:posOffset>1447165</wp:posOffset>
              </wp:positionH>
              <wp:positionV relativeFrom="page">
                <wp:posOffset>414655</wp:posOffset>
              </wp:positionV>
              <wp:extent cx="92710" cy="338455"/>
              <wp:effectExtent l="0" t="0" r="3175" b="0"/>
              <wp:wrapNone/>
              <wp:docPr id="21" name="Group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2710" cy="338455"/>
                        <a:chOff x="2280" y="653"/>
                        <a:chExt cx="146" cy="533"/>
                      </a:xfrm>
                    </wpg:grpSpPr>
                    <wps:wsp>
                      <wps:cNvPr id="22" name="Freeform 48"/>
                      <wps:cNvSpPr>
                        <a:spLocks/>
                      </wps:cNvSpPr>
                      <wps:spPr bwMode="auto">
                        <a:xfrm>
                          <a:off x="2280" y="653"/>
                          <a:ext cx="146" cy="533"/>
                        </a:xfrm>
                        <a:custGeom>
                          <a:avLst/>
                          <a:gdLst>
                            <a:gd name="T0" fmla="+- 0 2280 2280"/>
                            <a:gd name="T1" fmla="*/ T0 w 146"/>
                            <a:gd name="T2" fmla="+- 0 1186 653"/>
                            <a:gd name="T3" fmla="*/ 1186 h 533"/>
                            <a:gd name="T4" fmla="+- 0 2425 2280"/>
                            <a:gd name="T5" fmla="*/ T4 w 146"/>
                            <a:gd name="T6" fmla="+- 0 1186 653"/>
                            <a:gd name="T7" fmla="*/ 1186 h 533"/>
                            <a:gd name="T8" fmla="+- 0 2425 2280"/>
                            <a:gd name="T9" fmla="*/ T8 w 146"/>
                            <a:gd name="T10" fmla="+- 0 653 653"/>
                            <a:gd name="T11" fmla="*/ 653 h 533"/>
                            <a:gd name="T12" fmla="+- 0 2280 2280"/>
                            <a:gd name="T13" fmla="*/ T12 w 146"/>
                            <a:gd name="T14" fmla="+- 0 653 653"/>
                            <a:gd name="T15" fmla="*/ 653 h 533"/>
                            <a:gd name="T16" fmla="+- 0 2280 2280"/>
                            <a:gd name="T17" fmla="*/ T16 w 146"/>
                            <a:gd name="T18" fmla="+- 0 1186 653"/>
                            <a:gd name="T19" fmla="*/ 1186 h 5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46" h="533">
                              <a:moveTo>
                                <a:pt x="0" y="533"/>
                              </a:moveTo>
                              <a:lnTo>
                                <a:pt x="145" y="533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B38978" id="Group 47" o:spid="_x0000_s1026" style="position:absolute;margin-left:113.95pt;margin-top:32.65pt;width:7.3pt;height:26.65pt;z-index:-251653632;mso-position-horizontal-relative:page;mso-position-vertical-relative:page" coordorigin="2280,653" coordsize="146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">
              <v:shape id="Freeform 48" o:spid="_x0000_s1027" style="position:absolute;left:2280;top:653;width:146;height:533;visibility:visible;mso-wrap-style:square;v-text-anchor:top" coordsize="146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" path="m,533r145,l145,,,,,533xe" fillcolor="black" stroked="f">
                <v:path arrowok="t" o:connecttype="custom" o:connectlocs="0,1186;145,1186;145,653;0,653;0,1186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872" behindDoc="1" locked="0" layoutInCell="1" allowOverlap="1" wp14:anchorId="3CF91426" wp14:editId="5AC377EC">
              <wp:simplePos x="0" y="0"/>
              <wp:positionH relativeFrom="page">
                <wp:posOffset>722630</wp:posOffset>
              </wp:positionH>
              <wp:positionV relativeFrom="page">
                <wp:posOffset>414655</wp:posOffset>
              </wp:positionV>
              <wp:extent cx="310515" cy="344805"/>
              <wp:effectExtent l="8255" t="5080" r="5080" b="2540"/>
              <wp:wrapNone/>
              <wp:docPr id="18" name="Group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515" cy="344805"/>
                        <a:chOff x="1138" y="653"/>
                        <a:chExt cx="489" cy="543"/>
                      </a:xfrm>
                    </wpg:grpSpPr>
                    <wps:wsp>
                      <wps:cNvPr id="19" name="Freeform 50"/>
                      <wps:cNvSpPr>
                        <a:spLocks/>
                      </wps:cNvSpPr>
                      <wps:spPr bwMode="auto">
                        <a:xfrm>
                          <a:off x="1138" y="653"/>
                          <a:ext cx="489" cy="543"/>
                        </a:xfrm>
                        <a:custGeom>
                          <a:avLst/>
                          <a:gdLst>
                            <a:gd name="T0" fmla="+- 0 1286 1138"/>
                            <a:gd name="T1" fmla="*/ T0 w 489"/>
                            <a:gd name="T2" fmla="+- 0 653 653"/>
                            <a:gd name="T3" fmla="*/ 653 h 543"/>
                            <a:gd name="T4" fmla="+- 0 1138 1138"/>
                            <a:gd name="T5" fmla="*/ T4 w 489"/>
                            <a:gd name="T6" fmla="+- 0 653 653"/>
                            <a:gd name="T7" fmla="*/ 653 h 543"/>
                            <a:gd name="T8" fmla="+- 0 1138 1138"/>
                            <a:gd name="T9" fmla="*/ T8 w 489"/>
                            <a:gd name="T10" fmla="+- 0 951 653"/>
                            <a:gd name="T11" fmla="*/ 951 h 543"/>
                            <a:gd name="T12" fmla="+- 0 1148 1138"/>
                            <a:gd name="T13" fmla="*/ T12 w 489"/>
                            <a:gd name="T14" fmla="+- 0 1036 653"/>
                            <a:gd name="T15" fmla="*/ 1036 h 543"/>
                            <a:gd name="T16" fmla="+- 0 1165 1138"/>
                            <a:gd name="T17" fmla="*/ T16 w 489"/>
                            <a:gd name="T18" fmla="+- 0 1082 653"/>
                            <a:gd name="T19" fmla="*/ 1082 h 543"/>
                            <a:gd name="T20" fmla="+- 0 1170 1138"/>
                            <a:gd name="T21" fmla="*/ T20 w 489"/>
                            <a:gd name="T22" fmla="+- 0 1092 653"/>
                            <a:gd name="T23" fmla="*/ 1092 h 543"/>
                            <a:gd name="T24" fmla="+- 0 1212 1138"/>
                            <a:gd name="T25" fmla="*/ T24 w 489"/>
                            <a:gd name="T26" fmla="+- 0 1143 653"/>
                            <a:gd name="T27" fmla="*/ 1143 h 543"/>
                            <a:gd name="T28" fmla="+- 0 1280 1138"/>
                            <a:gd name="T29" fmla="*/ T28 w 489"/>
                            <a:gd name="T30" fmla="+- 0 1180 653"/>
                            <a:gd name="T31" fmla="*/ 1180 h 543"/>
                            <a:gd name="T32" fmla="+- 0 1354 1138"/>
                            <a:gd name="T33" fmla="*/ T32 w 489"/>
                            <a:gd name="T34" fmla="+- 0 1194 653"/>
                            <a:gd name="T35" fmla="*/ 1194 h 543"/>
                            <a:gd name="T36" fmla="+- 0 1381 1138"/>
                            <a:gd name="T37" fmla="*/ T36 w 489"/>
                            <a:gd name="T38" fmla="+- 0 1195 653"/>
                            <a:gd name="T39" fmla="*/ 1195 h 543"/>
                            <a:gd name="T40" fmla="+- 0 1409 1138"/>
                            <a:gd name="T41" fmla="*/ T40 w 489"/>
                            <a:gd name="T42" fmla="+- 0 1194 653"/>
                            <a:gd name="T43" fmla="*/ 1194 h 543"/>
                            <a:gd name="T44" fmla="+- 0 1482 1138"/>
                            <a:gd name="T45" fmla="*/ T44 w 489"/>
                            <a:gd name="T46" fmla="+- 0 1180 653"/>
                            <a:gd name="T47" fmla="*/ 1180 h 543"/>
                            <a:gd name="T48" fmla="+- 0 1543 1138"/>
                            <a:gd name="T49" fmla="*/ T48 w 489"/>
                            <a:gd name="T50" fmla="+- 0 1150 653"/>
                            <a:gd name="T51" fmla="*/ 1150 h 543"/>
                            <a:gd name="T52" fmla="+- 0 1588 1138"/>
                            <a:gd name="T53" fmla="*/ T52 w 489"/>
                            <a:gd name="T54" fmla="+- 0 1102 653"/>
                            <a:gd name="T55" fmla="*/ 1102 h 543"/>
                            <a:gd name="T56" fmla="+- 0 1608 1138"/>
                            <a:gd name="T57" fmla="*/ T56 w 489"/>
                            <a:gd name="T58" fmla="+- 0 1062 653"/>
                            <a:gd name="T59" fmla="*/ 1062 h 543"/>
                            <a:gd name="T60" fmla="+- 0 1372 1138"/>
                            <a:gd name="T61" fmla="*/ T60 w 489"/>
                            <a:gd name="T62" fmla="+- 0 1062 653"/>
                            <a:gd name="T63" fmla="*/ 1062 h 543"/>
                            <a:gd name="T64" fmla="+- 0 1362 1138"/>
                            <a:gd name="T65" fmla="*/ T64 w 489"/>
                            <a:gd name="T66" fmla="+- 0 1060 653"/>
                            <a:gd name="T67" fmla="*/ 1060 h 543"/>
                            <a:gd name="T68" fmla="+- 0 1306 1138"/>
                            <a:gd name="T69" fmla="*/ T68 w 489"/>
                            <a:gd name="T70" fmla="+- 0 1026 653"/>
                            <a:gd name="T71" fmla="*/ 1026 h 543"/>
                            <a:gd name="T72" fmla="+- 0 1287 1138"/>
                            <a:gd name="T73" fmla="*/ T72 w 489"/>
                            <a:gd name="T74" fmla="+- 0 962 653"/>
                            <a:gd name="T75" fmla="*/ 962 h 543"/>
                            <a:gd name="T76" fmla="+- 0 1286 1138"/>
                            <a:gd name="T77" fmla="*/ T76 w 489"/>
                            <a:gd name="T78" fmla="+- 0 948 653"/>
                            <a:gd name="T79" fmla="*/ 948 h 543"/>
                            <a:gd name="T80" fmla="+- 0 1286 1138"/>
                            <a:gd name="T81" fmla="*/ T80 w 489"/>
                            <a:gd name="T82" fmla="+- 0 653 653"/>
                            <a:gd name="T83" fmla="*/ 653 h 5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89" h="543">
                              <a:moveTo>
                                <a:pt x="148" y="0"/>
                              </a:moveTo>
                              <a:lnTo>
                                <a:pt x="0" y="0"/>
                              </a:lnTo>
                              <a:lnTo>
                                <a:pt x="0" y="298"/>
                              </a:lnTo>
                              <a:lnTo>
                                <a:pt x="10" y="383"/>
                              </a:lnTo>
                              <a:lnTo>
                                <a:pt x="27" y="429"/>
                              </a:lnTo>
                              <a:lnTo>
                                <a:pt x="32" y="439"/>
                              </a:lnTo>
                              <a:lnTo>
                                <a:pt x="74" y="490"/>
                              </a:lnTo>
                              <a:lnTo>
                                <a:pt x="142" y="527"/>
                              </a:lnTo>
                              <a:lnTo>
                                <a:pt x="216" y="541"/>
                              </a:lnTo>
                              <a:lnTo>
                                <a:pt x="243" y="542"/>
                              </a:lnTo>
                              <a:lnTo>
                                <a:pt x="271" y="541"/>
                              </a:lnTo>
                              <a:lnTo>
                                <a:pt x="344" y="527"/>
                              </a:lnTo>
                              <a:lnTo>
                                <a:pt x="405" y="497"/>
                              </a:lnTo>
                              <a:lnTo>
                                <a:pt x="450" y="449"/>
                              </a:lnTo>
                              <a:lnTo>
                                <a:pt x="470" y="409"/>
                              </a:lnTo>
                              <a:lnTo>
                                <a:pt x="234" y="409"/>
                              </a:lnTo>
                              <a:lnTo>
                                <a:pt x="224" y="407"/>
                              </a:lnTo>
                              <a:lnTo>
                                <a:pt x="168" y="373"/>
                              </a:lnTo>
                              <a:lnTo>
                                <a:pt x="149" y="309"/>
                              </a:lnTo>
                              <a:lnTo>
                                <a:pt x="148" y="295"/>
                              </a:lnTo>
                              <a:lnTo>
                                <a:pt x="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51"/>
                      <wps:cNvSpPr>
                        <a:spLocks/>
                      </wps:cNvSpPr>
                      <wps:spPr bwMode="auto">
                        <a:xfrm>
                          <a:off x="1138" y="653"/>
                          <a:ext cx="489" cy="543"/>
                        </a:xfrm>
                        <a:custGeom>
                          <a:avLst/>
                          <a:gdLst>
                            <a:gd name="T0" fmla="+- 0 1627 1138"/>
                            <a:gd name="T1" fmla="*/ T0 w 489"/>
                            <a:gd name="T2" fmla="+- 0 653 653"/>
                            <a:gd name="T3" fmla="*/ 653 h 543"/>
                            <a:gd name="T4" fmla="+- 0 1479 1138"/>
                            <a:gd name="T5" fmla="*/ T4 w 489"/>
                            <a:gd name="T6" fmla="+- 0 653 653"/>
                            <a:gd name="T7" fmla="*/ 653 h 543"/>
                            <a:gd name="T8" fmla="+- 0 1479 1138"/>
                            <a:gd name="T9" fmla="*/ T8 w 489"/>
                            <a:gd name="T10" fmla="+- 0 966 653"/>
                            <a:gd name="T11" fmla="*/ 966 h 543"/>
                            <a:gd name="T12" fmla="+- 0 1477 1138"/>
                            <a:gd name="T13" fmla="*/ T12 w 489"/>
                            <a:gd name="T14" fmla="+- 0 979 653"/>
                            <a:gd name="T15" fmla="*/ 979 h 543"/>
                            <a:gd name="T16" fmla="+- 0 1446 1138"/>
                            <a:gd name="T17" fmla="*/ T16 w 489"/>
                            <a:gd name="T18" fmla="+- 0 1041 653"/>
                            <a:gd name="T19" fmla="*/ 1041 h 543"/>
                            <a:gd name="T20" fmla="+- 0 1403 1138"/>
                            <a:gd name="T21" fmla="*/ T20 w 489"/>
                            <a:gd name="T22" fmla="+- 0 1060 653"/>
                            <a:gd name="T23" fmla="*/ 1060 h 543"/>
                            <a:gd name="T24" fmla="+- 0 1394 1138"/>
                            <a:gd name="T25" fmla="*/ T24 w 489"/>
                            <a:gd name="T26" fmla="+- 0 1062 653"/>
                            <a:gd name="T27" fmla="*/ 1062 h 543"/>
                            <a:gd name="T28" fmla="+- 0 1608 1138"/>
                            <a:gd name="T29" fmla="*/ T28 w 489"/>
                            <a:gd name="T30" fmla="+- 0 1062 653"/>
                            <a:gd name="T31" fmla="*/ 1062 h 543"/>
                            <a:gd name="T32" fmla="+- 0 1610 1138"/>
                            <a:gd name="T33" fmla="*/ T32 w 489"/>
                            <a:gd name="T34" fmla="+- 0 1059 653"/>
                            <a:gd name="T35" fmla="*/ 1059 h 543"/>
                            <a:gd name="T36" fmla="+- 0 1614 1138"/>
                            <a:gd name="T37" fmla="*/ T36 w 489"/>
                            <a:gd name="T38" fmla="+- 0 1047 653"/>
                            <a:gd name="T39" fmla="*/ 1047 h 543"/>
                            <a:gd name="T40" fmla="+- 0 1617 1138"/>
                            <a:gd name="T41" fmla="*/ T40 w 489"/>
                            <a:gd name="T42" fmla="+- 0 1035 653"/>
                            <a:gd name="T43" fmla="*/ 1035 h 543"/>
                            <a:gd name="T44" fmla="+- 0 1622 1138"/>
                            <a:gd name="T45" fmla="*/ T44 w 489"/>
                            <a:gd name="T46" fmla="+- 0 1008 653"/>
                            <a:gd name="T47" fmla="*/ 1008 h 543"/>
                            <a:gd name="T48" fmla="+- 0 1626 1138"/>
                            <a:gd name="T49" fmla="*/ T48 w 489"/>
                            <a:gd name="T50" fmla="+- 0 979 653"/>
                            <a:gd name="T51" fmla="*/ 979 h 543"/>
                            <a:gd name="T52" fmla="+- 0 1627 1138"/>
                            <a:gd name="T53" fmla="*/ T52 w 489"/>
                            <a:gd name="T54" fmla="+- 0 948 653"/>
                            <a:gd name="T55" fmla="*/ 948 h 543"/>
                            <a:gd name="T56" fmla="+- 0 1627 1138"/>
                            <a:gd name="T57" fmla="*/ T56 w 489"/>
                            <a:gd name="T58" fmla="+- 0 653 653"/>
                            <a:gd name="T59" fmla="*/ 653 h 5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9" h="543">
                              <a:moveTo>
                                <a:pt x="489" y="0"/>
                              </a:moveTo>
                              <a:lnTo>
                                <a:pt x="341" y="0"/>
                              </a:lnTo>
                              <a:lnTo>
                                <a:pt x="341" y="313"/>
                              </a:lnTo>
                              <a:lnTo>
                                <a:pt x="339" y="326"/>
                              </a:lnTo>
                              <a:lnTo>
                                <a:pt x="308" y="388"/>
                              </a:lnTo>
                              <a:lnTo>
                                <a:pt x="265" y="407"/>
                              </a:lnTo>
                              <a:lnTo>
                                <a:pt x="256" y="409"/>
                              </a:lnTo>
                              <a:lnTo>
                                <a:pt x="470" y="409"/>
                              </a:lnTo>
                              <a:lnTo>
                                <a:pt x="472" y="406"/>
                              </a:lnTo>
                              <a:lnTo>
                                <a:pt x="476" y="394"/>
                              </a:lnTo>
                              <a:lnTo>
                                <a:pt x="479" y="382"/>
                              </a:lnTo>
                              <a:lnTo>
                                <a:pt x="484" y="355"/>
                              </a:lnTo>
                              <a:lnTo>
                                <a:pt x="488" y="326"/>
                              </a:lnTo>
                              <a:lnTo>
                                <a:pt x="489" y="295"/>
                              </a:lnTo>
                              <a:lnTo>
                                <a:pt x="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801B41" id="Group 49" o:spid="_x0000_s1026" style="position:absolute;margin-left:56.9pt;margin-top:32.65pt;width:24.45pt;height:27.15pt;z-index:-251652608;mso-position-horizontal-relative:page;mso-position-vertical-relative:page" coordorigin="1138,653" coordsize="489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">
              <v:shape id="Freeform 50" o:spid="_x0000_s1027" style="position:absolute;left:1138;top:653;width:489;height:543;visibility:visible;mso-wrap-style:square;v-text-anchor:top" coordsize="489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" path="m148,l,,,298r10,85l27,429r5,10l74,490r68,37l216,541r27,1l271,541r73,-14l405,497r45,-48l470,409r-236,l224,407,168,373,149,309r-1,-14l148,xe" fillcolor="black" stroked="f">
                <v:path arrowok="t" o:connecttype="custom" o:connectlocs="148,653;0,653;0,951;10,1036;27,1082;32,1092;74,1143;142,1180;216,1194;243,1195;271,1194;344,1180;405,1150;450,1102;470,1062;234,1062;224,1060;168,1026;149,962;148,948;148,653" o:connectangles="0,0,0,0,0,0,0,0,0,0,0,0,0,0,0,0,0,0,0,0,0"/>
              </v:shape>
              <v:shape id="Freeform 51" o:spid="_x0000_s1028" style="position:absolute;left:1138;top:653;width:489;height:543;visibility:visible;mso-wrap-style:square;v-text-anchor:top" coordsize="489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" path="m489,l341,r,313l339,326r-31,62l265,407r-9,2l470,409r2,-3l476,394r3,-12l484,355r4,-29l489,295,489,xe" fillcolor="black" stroked="f">
                <v:path arrowok="t" o:connecttype="custom" o:connectlocs="489,653;341,653;341,966;339,979;308,1041;265,1060;256,1062;470,1062;472,1059;476,1047;479,1035;484,1008;488,979;489,948;489,653" o:connectangles="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3A86D749" wp14:editId="32198FD9">
              <wp:simplePos x="0" y="0"/>
              <wp:positionH relativeFrom="page">
                <wp:posOffset>2421890</wp:posOffset>
              </wp:positionH>
              <wp:positionV relativeFrom="page">
                <wp:posOffset>451485</wp:posOffset>
              </wp:positionV>
              <wp:extent cx="102235" cy="103505"/>
              <wp:effectExtent l="2540" t="3810" r="0" b="6985"/>
              <wp:wrapNone/>
              <wp:docPr id="15" name="Group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2235" cy="103505"/>
                        <a:chOff x="3815" y="712"/>
                        <a:chExt cx="161" cy="163"/>
                      </a:xfrm>
                    </wpg:grpSpPr>
                    <wps:wsp>
                      <wps:cNvPr id="16" name="Freeform 53"/>
                      <wps:cNvSpPr>
                        <a:spLocks/>
                      </wps:cNvSpPr>
                      <wps:spPr bwMode="auto">
                        <a:xfrm>
                          <a:off x="3815" y="712"/>
                          <a:ext cx="161" cy="163"/>
                        </a:xfrm>
                        <a:custGeom>
                          <a:avLst/>
                          <a:gdLst>
                            <a:gd name="T0" fmla="+- 0 3895 3815"/>
                            <a:gd name="T1" fmla="*/ T0 w 161"/>
                            <a:gd name="T2" fmla="+- 0 712 712"/>
                            <a:gd name="T3" fmla="*/ 712 h 163"/>
                            <a:gd name="T4" fmla="+- 0 3886 3815"/>
                            <a:gd name="T5" fmla="*/ T4 w 161"/>
                            <a:gd name="T6" fmla="+- 0 713 712"/>
                            <a:gd name="T7" fmla="*/ 713 h 163"/>
                            <a:gd name="T8" fmla="+- 0 3878 3815"/>
                            <a:gd name="T9" fmla="*/ T8 w 161"/>
                            <a:gd name="T10" fmla="+- 0 714 712"/>
                            <a:gd name="T11" fmla="*/ 714 h 163"/>
                            <a:gd name="T12" fmla="+- 0 3863 3815"/>
                            <a:gd name="T13" fmla="*/ T12 w 161"/>
                            <a:gd name="T14" fmla="+- 0 718 712"/>
                            <a:gd name="T15" fmla="*/ 718 h 163"/>
                            <a:gd name="T16" fmla="+- 0 3856 3815"/>
                            <a:gd name="T17" fmla="*/ T16 w 161"/>
                            <a:gd name="T18" fmla="+- 0 723 712"/>
                            <a:gd name="T19" fmla="*/ 723 h 163"/>
                            <a:gd name="T20" fmla="+- 0 3849 3815"/>
                            <a:gd name="T21" fmla="*/ T20 w 161"/>
                            <a:gd name="T22" fmla="+- 0 726 712"/>
                            <a:gd name="T23" fmla="*/ 726 h 163"/>
                            <a:gd name="T24" fmla="+- 0 3843 3815"/>
                            <a:gd name="T25" fmla="*/ T24 w 161"/>
                            <a:gd name="T26" fmla="+- 0 731 712"/>
                            <a:gd name="T27" fmla="*/ 731 h 163"/>
                            <a:gd name="T28" fmla="+- 0 3837 3815"/>
                            <a:gd name="T29" fmla="*/ T28 w 161"/>
                            <a:gd name="T30" fmla="+- 0 737 712"/>
                            <a:gd name="T31" fmla="*/ 737 h 163"/>
                            <a:gd name="T32" fmla="+- 0 3833 3815"/>
                            <a:gd name="T33" fmla="*/ T32 w 161"/>
                            <a:gd name="T34" fmla="+- 0 742 712"/>
                            <a:gd name="T35" fmla="*/ 742 h 163"/>
                            <a:gd name="T36" fmla="+- 0 3827 3815"/>
                            <a:gd name="T37" fmla="*/ T36 w 161"/>
                            <a:gd name="T38" fmla="+- 0 748 712"/>
                            <a:gd name="T39" fmla="*/ 748 h 163"/>
                            <a:gd name="T40" fmla="+- 0 3824 3815"/>
                            <a:gd name="T41" fmla="*/ T40 w 161"/>
                            <a:gd name="T42" fmla="+- 0 755 712"/>
                            <a:gd name="T43" fmla="*/ 755 h 163"/>
                            <a:gd name="T44" fmla="+- 0 3821 3815"/>
                            <a:gd name="T45" fmla="*/ T44 w 161"/>
                            <a:gd name="T46" fmla="+- 0 763 712"/>
                            <a:gd name="T47" fmla="*/ 763 h 163"/>
                            <a:gd name="T48" fmla="+- 0 3818 3815"/>
                            <a:gd name="T49" fmla="*/ T48 w 161"/>
                            <a:gd name="T50" fmla="+- 0 770 712"/>
                            <a:gd name="T51" fmla="*/ 770 h 163"/>
                            <a:gd name="T52" fmla="+- 0 3817 3815"/>
                            <a:gd name="T53" fmla="*/ T52 w 161"/>
                            <a:gd name="T54" fmla="+- 0 778 712"/>
                            <a:gd name="T55" fmla="*/ 778 h 163"/>
                            <a:gd name="T56" fmla="+- 0 3815 3815"/>
                            <a:gd name="T57" fmla="*/ T56 w 161"/>
                            <a:gd name="T58" fmla="+- 0 785 712"/>
                            <a:gd name="T59" fmla="*/ 785 h 163"/>
                            <a:gd name="T60" fmla="+- 0 3815 3815"/>
                            <a:gd name="T61" fmla="*/ T60 w 161"/>
                            <a:gd name="T62" fmla="+- 0 802 712"/>
                            <a:gd name="T63" fmla="*/ 802 h 163"/>
                            <a:gd name="T64" fmla="+- 0 3817 3815"/>
                            <a:gd name="T65" fmla="*/ T64 w 161"/>
                            <a:gd name="T66" fmla="+- 0 810 712"/>
                            <a:gd name="T67" fmla="*/ 810 h 163"/>
                            <a:gd name="T68" fmla="+- 0 3818 3815"/>
                            <a:gd name="T69" fmla="*/ T68 w 161"/>
                            <a:gd name="T70" fmla="+- 0 818 712"/>
                            <a:gd name="T71" fmla="*/ 818 h 163"/>
                            <a:gd name="T72" fmla="+- 0 3821 3815"/>
                            <a:gd name="T73" fmla="*/ T72 w 161"/>
                            <a:gd name="T74" fmla="+- 0 826 712"/>
                            <a:gd name="T75" fmla="*/ 826 h 163"/>
                            <a:gd name="T76" fmla="+- 0 3827 3815"/>
                            <a:gd name="T77" fmla="*/ T76 w 161"/>
                            <a:gd name="T78" fmla="+- 0 839 712"/>
                            <a:gd name="T79" fmla="*/ 839 h 163"/>
                            <a:gd name="T80" fmla="+- 0 3832 3815"/>
                            <a:gd name="T81" fmla="*/ T80 w 161"/>
                            <a:gd name="T82" fmla="+- 0 845 712"/>
                            <a:gd name="T83" fmla="*/ 845 h 163"/>
                            <a:gd name="T84" fmla="+- 0 3837 3815"/>
                            <a:gd name="T85" fmla="*/ T84 w 161"/>
                            <a:gd name="T86" fmla="+- 0 850 712"/>
                            <a:gd name="T87" fmla="*/ 850 h 163"/>
                            <a:gd name="T88" fmla="+- 0 3842 3815"/>
                            <a:gd name="T89" fmla="*/ T88 w 161"/>
                            <a:gd name="T90" fmla="+- 0 856 712"/>
                            <a:gd name="T91" fmla="*/ 856 h 163"/>
                            <a:gd name="T92" fmla="+- 0 3849 3815"/>
                            <a:gd name="T93" fmla="*/ T92 w 161"/>
                            <a:gd name="T94" fmla="+- 0 861 712"/>
                            <a:gd name="T95" fmla="*/ 861 h 163"/>
                            <a:gd name="T96" fmla="+- 0 3855 3815"/>
                            <a:gd name="T97" fmla="*/ T96 w 161"/>
                            <a:gd name="T98" fmla="+- 0 865 712"/>
                            <a:gd name="T99" fmla="*/ 865 h 163"/>
                            <a:gd name="T100" fmla="+- 0 3863 3815"/>
                            <a:gd name="T101" fmla="*/ T100 w 161"/>
                            <a:gd name="T102" fmla="+- 0 869 712"/>
                            <a:gd name="T103" fmla="*/ 869 h 163"/>
                            <a:gd name="T104" fmla="+- 0 3870 3815"/>
                            <a:gd name="T105" fmla="*/ T104 w 161"/>
                            <a:gd name="T106" fmla="+- 0 871 712"/>
                            <a:gd name="T107" fmla="*/ 871 h 163"/>
                            <a:gd name="T108" fmla="+- 0 3878 3815"/>
                            <a:gd name="T109" fmla="*/ T108 w 161"/>
                            <a:gd name="T110" fmla="+- 0 873 712"/>
                            <a:gd name="T111" fmla="*/ 873 h 163"/>
                            <a:gd name="T112" fmla="+- 0 3886 3815"/>
                            <a:gd name="T113" fmla="*/ T112 w 161"/>
                            <a:gd name="T114" fmla="+- 0 874 712"/>
                            <a:gd name="T115" fmla="*/ 874 h 163"/>
                            <a:gd name="T116" fmla="+- 0 3903 3815"/>
                            <a:gd name="T117" fmla="*/ T116 w 161"/>
                            <a:gd name="T118" fmla="+- 0 874 712"/>
                            <a:gd name="T119" fmla="*/ 874 h 163"/>
                            <a:gd name="T120" fmla="+- 0 3911 3815"/>
                            <a:gd name="T121" fmla="*/ T120 w 161"/>
                            <a:gd name="T122" fmla="+- 0 873 712"/>
                            <a:gd name="T123" fmla="*/ 873 h 163"/>
                            <a:gd name="T124" fmla="+- 0 3948 3815"/>
                            <a:gd name="T125" fmla="*/ T124 w 161"/>
                            <a:gd name="T126" fmla="+- 0 854 712"/>
                            <a:gd name="T127" fmla="*/ 854 h 163"/>
                            <a:gd name="T128" fmla="+- 0 3895 3815"/>
                            <a:gd name="T129" fmla="*/ T128 w 161"/>
                            <a:gd name="T130" fmla="+- 0 854 712"/>
                            <a:gd name="T131" fmla="*/ 854 h 163"/>
                            <a:gd name="T132" fmla="+- 0 3883 3815"/>
                            <a:gd name="T133" fmla="*/ T132 w 161"/>
                            <a:gd name="T134" fmla="+- 0 853 712"/>
                            <a:gd name="T135" fmla="*/ 853 h 163"/>
                            <a:gd name="T136" fmla="+- 0 3839 3815"/>
                            <a:gd name="T137" fmla="*/ T136 w 161"/>
                            <a:gd name="T138" fmla="+- 0 806 712"/>
                            <a:gd name="T139" fmla="*/ 806 h 163"/>
                            <a:gd name="T140" fmla="+- 0 3838 3815"/>
                            <a:gd name="T141" fmla="*/ T140 w 161"/>
                            <a:gd name="T142" fmla="+- 0 793 712"/>
                            <a:gd name="T143" fmla="*/ 793 h 163"/>
                            <a:gd name="T144" fmla="+- 0 3839 3815"/>
                            <a:gd name="T145" fmla="*/ T144 w 161"/>
                            <a:gd name="T146" fmla="+- 0 781 712"/>
                            <a:gd name="T147" fmla="*/ 781 h 163"/>
                            <a:gd name="T148" fmla="+- 0 3882 3815"/>
                            <a:gd name="T149" fmla="*/ T148 w 161"/>
                            <a:gd name="T150" fmla="+- 0 733 712"/>
                            <a:gd name="T151" fmla="*/ 733 h 163"/>
                            <a:gd name="T152" fmla="+- 0 3895 3815"/>
                            <a:gd name="T153" fmla="*/ T152 w 161"/>
                            <a:gd name="T154" fmla="+- 0 732 712"/>
                            <a:gd name="T155" fmla="*/ 732 h 163"/>
                            <a:gd name="T156" fmla="+- 0 3948 3815"/>
                            <a:gd name="T157" fmla="*/ T156 w 161"/>
                            <a:gd name="T158" fmla="+- 0 732 712"/>
                            <a:gd name="T159" fmla="*/ 732 h 163"/>
                            <a:gd name="T160" fmla="+- 0 3946 3815"/>
                            <a:gd name="T161" fmla="*/ T160 w 161"/>
                            <a:gd name="T162" fmla="+- 0 731 712"/>
                            <a:gd name="T163" fmla="*/ 731 h 163"/>
                            <a:gd name="T164" fmla="+- 0 3941 3815"/>
                            <a:gd name="T165" fmla="*/ T164 w 161"/>
                            <a:gd name="T166" fmla="+- 0 726 712"/>
                            <a:gd name="T167" fmla="*/ 726 h 163"/>
                            <a:gd name="T168" fmla="+- 0 3934 3815"/>
                            <a:gd name="T169" fmla="*/ T168 w 161"/>
                            <a:gd name="T170" fmla="+- 0 723 712"/>
                            <a:gd name="T171" fmla="*/ 723 h 163"/>
                            <a:gd name="T172" fmla="+- 0 3927 3815"/>
                            <a:gd name="T173" fmla="*/ T172 w 161"/>
                            <a:gd name="T174" fmla="+- 0 718 712"/>
                            <a:gd name="T175" fmla="*/ 718 h 163"/>
                            <a:gd name="T176" fmla="+- 0 3912 3815"/>
                            <a:gd name="T177" fmla="*/ T176 w 161"/>
                            <a:gd name="T178" fmla="+- 0 714 712"/>
                            <a:gd name="T179" fmla="*/ 714 h 163"/>
                            <a:gd name="T180" fmla="+- 0 3903 3815"/>
                            <a:gd name="T181" fmla="*/ T180 w 161"/>
                            <a:gd name="T182" fmla="+- 0 713 712"/>
                            <a:gd name="T183" fmla="*/ 713 h 163"/>
                            <a:gd name="T184" fmla="+- 0 3895 3815"/>
                            <a:gd name="T185" fmla="*/ T184 w 161"/>
                            <a:gd name="T186" fmla="+- 0 712 712"/>
                            <a:gd name="T187" fmla="*/ 712 h 1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161" h="163">
                              <a:moveTo>
                                <a:pt x="80" y="0"/>
                              </a:moveTo>
                              <a:lnTo>
                                <a:pt x="71" y="1"/>
                              </a:lnTo>
                              <a:lnTo>
                                <a:pt x="63" y="2"/>
                              </a:lnTo>
                              <a:lnTo>
                                <a:pt x="48" y="6"/>
                              </a:lnTo>
                              <a:lnTo>
                                <a:pt x="41" y="11"/>
                              </a:lnTo>
                              <a:lnTo>
                                <a:pt x="34" y="14"/>
                              </a:lnTo>
                              <a:lnTo>
                                <a:pt x="28" y="19"/>
                              </a:lnTo>
                              <a:lnTo>
                                <a:pt x="22" y="25"/>
                              </a:lnTo>
                              <a:lnTo>
                                <a:pt x="18" y="30"/>
                              </a:lnTo>
                              <a:lnTo>
                                <a:pt x="12" y="36"/>
                              </a:lnTo>
                              <a:lnTo>
                                <a:pt x="9" y="43"/>
                              </a:lnTo>
                              <a:lnTo>
                                <a:pt x="6" y="51"/>
                              </a:lnTo>
                              <a:lnTo>
                                <a:pt x="3" y="58"/>
                              </a:lnTo>
                              <a:lnTo>
                                <a:pt x="2" y="66"/>
                              </a:lnTo>
                              <a:lnTo>
                                <a:pt x="0" y="73"/>
                              </a:lnTo>
                              <a:lnTo>
                                <a:pt x="0" y="90"/>
                              </a:lnTo>
                              <a:lnTo>
                                <a:pt x="2" y="98"/>
                              </a:lnTo>
                              <a:lnTo>
                                <a:pt x="3" y="106"/>
                              </a:lnTo>
                              <a:lnTo>
                                <a:pt x="6" y="114"/>
                              </a:lnTo>
                              <a:lnTo>
                                <a:pt x="12" y="127"/>
                              </a:lnTo>
                              <a:lnTo>
                                <a:pt x="17" y="133"/>
                              </a:lnTo>
                              <a:lnTo>
                                <a:pt x="22" y="138"/>
                              </a:lnTo>
                              <a:lnTo>
                                <a:pt x="27" y="144"/>
                              </a:lnTo>
                              <a:lnTo>
                                <a:pt x="34" y="149"/>
                              </a:lnTo>
                              <a:lnTo>
                                <a:pt x="40" y="153"/>
                              </a:lnTo>
                              <a:lnTo>
                                <a:pt x="48" y="157"/>
                              </a:lnTo>
                              <a:lnTo>
                                <a:pt x="55" y="159"/>
                              </a:lnTo>
                              <a:lnTo>
                                <a:pt x="63" y="161"/>
                              </a:lnTo>
                              <a:lnTo>
                                <a:pt x="71" y="162"/>
                              </a:lnTo>
                              <a:lnTo>
                                <a:pt x="88" y="162"/>
                              </a:lnTo>
                              <a:lnTo>
                                <a:pt x="96" y="161"/>
                              </a:lnTo>
                              <a:lnTo>
                                <a:pt x="133" y="142"/>
                              </a:lnTo>
                              <a:lnTo>
                                <a:pt x="80" y="142"/>
                              </a:lnTo>
                              <a:lnTo>
                                <a:pt x="68" y="141"/>
                              </a:lnTo>
                              <a:lnTo>
                                <a:pt x="24" y="94"/>
                              </a:lnTo>
                              <a:lnTo>
                                <a:pt x="23" y="81"/>
                              </a:lnTo>
                              <a:lnTo>
                                <a:pt x="24" y="69"/>
                              </a:lnTo>
                              <a:lnTo>
                                <a:pt x="67" y="21"/>
                              </a:lnTo>
                              <a:lnTo>
                                <a:pt x="80" y="20"/>
                              </a:lnTo>
                              <a:lnTo>
                                <a:pt x="133" y="20"/>
                              </a:lnTo>
                              <a:lnTo>
                                <a:pt x="131" y="19"/>
                              </a:lnTo>
                              <a:lnTo>
                                <a:pt x="126" y="14"/>
                              </a:lnTo>
                              <a:lnTo>
                                <a:pt x="119" y="11"/>
                              </a:lnTo>
                              <a:lnTo>
                                <a:pt x="112" y="6"/>
                              </a:lnTo>
                              <a:lnTo>
                                <a:pt x="97" y="2"/>
                              </a:lnTo>
                              <a:lnTo>
                                <a:pt x="88" y="1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54"/>
                      <wps:cNvSpPr>
                        <a:spLocks/>
                      </wps:cNvSpPr>
                      <wps:spPr bwMode="auto">
                        <a:xfrm>
                          <a:off x="3815" y="712"/>
                          <a:ext cx="161" cy="163"/>
                        </a:xfrm>
                        <a:custGeom>
                          <a:avLst/>
                          <a:gdLst>
                            <a:gd name="T0" fmla="+- 0 3948 3815"/>
                            <a:gd name="T1" fmla="*/ T0 w 161"/>
                            <a:gd name="T2" fmla="+- 0 732 712"/>
                            <a:gd name="T3" fmla="*/ 732 h 163"/>
                            <a:gd name="T4" fmla="+- 0 3895 3815"/>
                            <a:gd name="T5" fmla="*/ T4 w 161"/>
                            <a:gd name="T6" fmla="+- 0 732 712"/>
                            <a:gd name="T7" fmla="*/ 732 h 163"/>
                            <a:gd name="T8" fmla="+- 0 3906 3815"/>
                            <a:gd name="T9" fmla="*/ T8 w 161"/>
                            <a:gd name="T10" fmla="+- 0 733 712"/>
                            <a:gd name="T11" fmla="*/ 733 h 163"/>
                            <a:gd name="T12" fmla="+- 0 3917 3815"/>
                            <a:gd name="T13" fmla="*/ T12 w 161"/>
                            <a:gd name="T14" fmla="+- 0 738 712"/>
                            <a:gd name="T15" fmla="*/ 738 h 163"/>
                            <a:gd name="T16" fmla="+- 0 3951 3815"/>
                            <a:gd name="T17" fmla="*/ T16 w 161"/>
                            <a:gd name="T18" fmla="+- 0 794 712"/>
                            <a:gd name="T19" fmla="*/ 794 h 163"/>
                            <a:gd name="T20" fmla="+- 0 3950 3815"/>
                            <a:gd name="T21" fmla="*/ T20 w 161"/>
                            <a:gd name="T22" fmla="+- 0 806 712"/>
                            <a:gd name="T23" fmla="*/ 806 h 163"/>
                            <a:gd name="T24" fmla="+- 0 3906 3815"/>
                            <a:gd name="T25" fmla="*/ T24 w 161"/>
                            <a:gd name="T26" fmla="+- 0 853 712"/>
                            <a:gd name="T27" fmla="*/ 853 h 163"/>
                            <a:gd name="T28" fmla="+- 0 3895 3815"/>
                            <a:gd name="T29" fmla="*/ T28 w 161"/>
                            <a:gd name="T30" fmla="+- 0 854 712"/>
                            <a:gd name="T31" fmla="*/ 854 h 163"/>
                            <a:gd name="T32" fmla="+- 0 3948 3815"/>
                            <a:gd name="T33" fmla="*/ T32 w 161"/>
                            <a:gd name="T34" fmla="+- 0 854 712"/>
                            <a:gd name="T35" fmla="*/ 854 h 163"/>
                            <a:gd name="T36" fmla="+- 0 3951 3815"/>
                            <a:gd name="T37" fmla="*/ T36 w 161"/>
                            <a:gd name="T38" fmla="+- 0 850 712"/>
                            <a:gd name="T39" fmla="*/ 850 h 163"/>
                            <a:gd name="T40" fmla="+- 0 3957 3815"/>
                            <a:gd name="T41" fmla="*/ T40 w 161"/>
                            <a:gd name="T42" fmla="+- 0 845 712"/>
                            <a:gd name="T43" fmla="*/ 845 h 163"/>
                            <a:gd name="T44" fmla="+- 0 3961 3815"/>
                            <a:gd name="T45" fmla="*/ T44 w 161"/>
                            <a:gd name="T46" fmla="+- 0 839 712"/>
                            <a:gd name="T47" fmla="*/ 839 h 163"/>
                            <a:gd name="T48" fmla="+- 0 3975 3815"/>
                            <a:gd name="T49" fmla="*/ T48 w 161"/>
                            <a:gd name="T50" fmla="+- 0 793 712"/>
                            <a:gd name="T51" fmla="*/ 793 h 163"/>
                            <a:gd name="T52" fmla="+- 0 3974 3815"/>
                            <a:gd name="T53" fmla="*/ T52 w 161"/>
                            <a:gd name="T54" fmla="+- 0 785 712"/>
                            <a:gd name="T55" fmla="*/ 785 h 163"/>
                            <a:gd name="T56" fmla="+- 0 3973 3815"/>
                            <a:gd name="T57" fmla="*/ T56 w 161"/>
                            <a:gd name="T58" fmla="+- 0 777 712"/>
                            <a:gd name="T59" fmla="*/ 777 h 163"/>
                            <a:gd name="T60" fmla="+- 0 3972 3815"/>
                            <a:gd name="T61" fmla="*/ T60 w 161"/>
                            <a:gd name="T62" fmla="+- 0 769 712"/>
                            <a:gd name="T63" fmla="*/ 769 h 163"/>
                            <a:gd name="T64" fmla="+- 0 3968 3815"/>
                            <a:gd name="T65" fmla="*/ T64 w 161"/>
                            <a:gd name="T66" fmla="+- 0 762 712"/>
                            <a:gd name="T67" fmla="*/ 762 h 163"/>
                            <a:gd name="T68" fmla="+- 0 3965 3815"/>
                            <a:gd name="T69" fmla="*/ T68 w 161"/>
                            <a:gd name="T70" fmla="+- 0 755 712"/>
                            <a:gd name="T71" fmla="*/ 755 h 163"/>
                            <a:gd name="T72" fmla="+- 0 3962 3815"/>
                            <a:gd name="T73" fmla="*/ T72 w 161"/>
                            <a:gd name="T74" fmla="+- 0 748 712"/>
                            <a:gd name="T75" fmla="*/ 748 h 163"/>
                            <a:gd name="T76" fmla="+- 0 3957 3815"/>
                            <a:gd name="T77" fmla="*/ T76 w 161"/>
                            <a:gd name="T78" fmla="+- 0 742 712"/>
                            <a:gd name="T79" fmla="*/ 742 h 163"/>
                            <a:gd name="T80" fmla="+- 0 3952 3815"/>
                            <a:gd name="T81" fmla="*/ T80 w 161"/>
                            <a:gd name="T82" fmla="+- 0 736 712"/>
                            <a:gd name="T83" fmla="*/ 736 h 163"/>
                            <a:gd name="T84" fmla="+- 0 3948 3815"/>
                            <a:gd name="T85" fmla="*/ T84 w 161"/>
                            <a:gd name="T86" fmla="+- 0 732 712"/>
                            <a:gd name="T87" fmla="*/ 732 h 1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61" h="163">
                              <a:moveTo>
                                <a:pt x="133" y="20"/>
                              </a:moveTo>
                              <a:lnTo>
                                <a:pt x="80" y="20"/>
                              </a:lnTo>
                              <a:lnTo>
                                <a:pt x="91" y="21"/>
                              </a:lnTo>
                              <a:lnTo>
                                <a:pt x="102" y="26"/>
                              </a:lnTo>
                              <a:lnTo>
                                <a:pt x="136" y="82"/>
                              </a:lnTo>
                              <a:lnTo>
                                <a:pt x="135" y="94"/>
                              </a:lnTo>
                              <a:lnTo>
                                <a:pt x="91" y="141"/>
                              </a:lnTo>
                              <a:lnTo>
                                <a:pt x="80" y="142"/>
                              </a:lnTo>
                              <a:lnTo>
                                <a:pt x="133" y="142"/>
                              </a:lnTo>
                              <a:lnTo>
                                <a:pt x="136" y="138"/>
                              </a:lnTo>
                              <a:lnTo>
                                <a:pt x="142" y="133"/>
                              </a:lnTo>
                              <a:lnTo>
                                <a:pt x="146" y="127"/>
                              </a:lnTo>
                              <a:lnTo>
                                <a:pt x="160" y="81"/>
                              </a:lnTo>
                              <a:lnTo>
                                <a:pt x="159" y="73"/>
                              </a:lnTo>
                              <a:lnTo>
                                <a:pt x="158" y="65"/>
                              </a:lnTo>
                              <a:lnTo>
                                <a:pt x="157" y="57"/>
                              </a:lnTo>
                              <a:lnTo>
                                <a:pt x="153" y="50"/>
                              </a:lnTo>
                              <a:lnTo>
                                <a:pt x="150" y="43"/>
                              </a:lnTo>
                              <a:lnTo>
                                <a:pt x="147" y="36"/>
                              </a:lnTo>
                              <a:lnTo>
                                <a:pt x="142" y="30"/>
                              </a:lnTo>
                              <a:lnTo>
                                <a:pt x="137" y="24"/>
                              </a:lnTo>
                              <a:lnTo>
                                <a:pt x="133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1DE8BB" id="Group 52" o:spid="_x0000_s1026" style="position:absolute;margin-left:190.7pt;margin-top:35.55pt;width:8.05pt;height:8.15pt;z-index:-251651584;mso-position-horizontal-relative:page;mso-position-vertical-relative:page" coordorigin="3815,712" coordsize="161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">
              <v:shape id="Freeform 53" o:spid="_x0000_s1027" style="position:absolute;left:3815;top:712;width:161;height:163;visibility:visible;mso-wrap-style:square;v-text-anchor:top" coordsize="161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" path="m80,l71,1,63,2,48,6r-7,5l34,14r-6,5l22,25r-4,5l12,36,9,43,6,51,3,58,2,66,,73,,90r2,8l3,106r3,8l12,127r5,6l22,138r5,6l34,149r6,4l48,157r7,2l63,161r8,1l88,162r8,-1l133,142r-53,l68,141,24,94,23,81,24,69,67,21,80,20r53,l131,19r-5,-5l119,11,112,6,97,2,88,1,80,xe" fillcolor="black" stroked="f">
                <v:path arrowok="t" o:connecttype="custom" o:connectlocs="80,712;71,713;63,714;48,718;41,723;34,726;28,731;22,737;18,742;12,748;9,755;6,763;3,770;2,778;0,785;0,802;2,810;3,818;6,826;12,839;17,845;22,850;27,856;34,861;40,865;48,869;55,871;63,873;71,874;88,874;96,873;133,854;80,854;68,853;24,806;23,793;24,781;67,733;80,732;133,732;131,731;126,726;119,723;112,718;97,714;88,713;80,712" o:connectangles="0,0,0,0,0,0,0,0,0,0,0,0,0,0,0,0,0,0,0,0,0,0,0,0,0,0,0,0,0,0,0,0,0,0,0,0,0,0,0,0,0,0,0,0,0,0,0"/>
              </v:shape>
              <v:shape id="Freeform 54" o:spid="_x0000_s1028" style="position:absolute;left:3815;top:712;width:161;height:163;visibility:visible;mso-wrap-style:square;v-text-anchor:top" coordsize="161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" path="m133,20r-53,l91,21r11,5l136,82r-1,12l91,141r-11,1l133,142r3,-4l142,133r4,-6l160,81r-1,-8l158,65r-1,-8l153,50r-3,-7l147,36r-5,-6l137,24r-4,-4xe" fillcolor="black" stroked="f">
                <v:path arrowok="t" o:connecttype="custom" o:connectlocs="133,732;80,732;91,733;102,738;136,794;135,806;91,853;80,854;133,854;136,850;142,845;146,839;160,793;159,785;158,777;157,769;153,762;150,755;147,748;142,742;137,736;133,732" o:connectangles="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5920" behindDoc="1" locked="0" layoutInCell="1" allowOverlap="1" wp14:anchorId="61FDF16C" wp14:editId="4C032075">
              <wp:simplePos x="0" y="0"/>
              <wp:positionH relativeFrom="page">
                <wp:posOffset>2385695</wp:posOffset>
              </wp:positionH>
              <wp:positionV relativeFrom="page">
                <wp:posOffset>608330</wp:posOffset>
              </wp:positionV>
              <wp:extent cx="1270" cy="145415"/>
              <wp:effectExtent l="13970" t="8255" r="13335" b="8255"/>
              <wp:wrapNone/>
              <wp:docPr id="13" name="Group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145415"/>
                        <a:chOff x="3758" y="958"/>
                        <a:chExt cx="2" cy="229"/>
                      </a:xfrm>
                    </wpg:grpSpPr>
                    <wps:wsp>
                      <wps:cNvPr id="14" name="Freeform 56"/>
                      <wps:cNvSpPr>
                        <a:spLocks/>
                      </wps:cNvSpPr>
                      <wps:spPr bwMode="auto">
                        <a:xfrm>
                          <a:off x="3758" y="958"/>
                          <a:ext cx="2" cy="229"/>
                        </a:xfrm>
                        <a:custGeom>
                          <a:avLst/>
                          <a:gdLst>
                            <a:gd name="T0" fmla="+- 0 958 958"/>
                            <a:gd name="T1" fmla="*/ 958 h 229"/>
                            <a:gd name="T2" fmla="+- 0 1187 958"/>
                            <a:gd name="T3" fmla="*/ 1187 h 229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229">
                              <a:moveTo>
                                <a:pt x="0" y="0"/>
                              </a:moveTo>
                              <a:lnTo>
                                <a:pt x="0" y="229"/>
                              </a:lnTo>
                            </a:path>
                          </a:pathLst>
                        </a:custGeom>
                        <a:noFill/>
                        <a:ln w="162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0182F9" id="Group 55" o:spid="_x0000_s1026" style="position:absolute;margin-left:187.85pt;margin-top:47.9pt;width:.1pt;height:11.45pt;z-index:-251650560;mso-position-horizontal-relative:page;mso-position-vertical-relative:page" coordorigin="3758,958" coordsize="2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">
              <v:shape id="Freeform 56" o:spid="_x0000_s1027" style="position:absolute;left:3758;top:958;width:2;height:229;visibility:visible;mso-wrap-style:square;v-text-anchor:top" coordsize="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" path="m,l,229e" filled="f" strokeweight=".45236mm">
                <v:path arrowok="t" o:connecttype="custom" o:connectlocs="0,958;0,1187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1" locked="0" layoutInCell="1" allowOverlap="1" wp14:anchorId="66239745" wp14:editId="38F8BD7A">
          <wp:simplePos x="0" y="0"/>
          <wp:positionH relativeFrom="page">
            <wp:posOffset>2680335</wp:posOffset>
          </wp:positionH>
          <wp:positionV relativeFrom="page">
            <wp:posOffset>607060</wp:posOffset>
          </wp:positionV>
          <wp:extent cx="891540" cy="157480"/>
          <wp:effectExtent l="0" t="0" r="0" b="0"/>
          <wp:wrapNone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157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7968" behindDoc="1" locked="0" layoutInCell="1" allowOverlap="1" wp14:anchorId="7E6F2680" wp14:editId="467B2E7A">
              <wp:simplePos x="0" y="0"/>
              <wp:positionH relativeFrom="page">
                <wp:posOffset>3781425</wp:posOffset>
              </wp:positionH>
              <wp:positionV relativeFrom="page">
                <wp:posOffset>638175</wp:posOffset>
              </wp:positionV>
              <wp:extent cx="2571750" cy="1270"/>
              <wp:effectExtent l="9525" t="9525" r="9525" b="8255"/>
              <wp:wrapNone/>
              <wp:docPr id="11" name="Grou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71750" cy="1270"/>
                        <a:chOff x="5955" y="1005"/>
                        <a:chExt cx="4050" cy="2"/>
                      </a:xfrm>
                    </wpg:grpSpPr>
                    <wps:wsp>
                      <wps:cNvPr id="12" name="Freeform 59"/>
                      <wps:cNvSpPr>
                        <a:spLocks/>
                      </wps:cNvSpPr>
                      <wps:spPr bwMode="auto">
                        <a:xfrm>
                          <a:off x="5955" y="1005"/>
                          <a:ext cx="4050" cy="2"/>
                        </a:xfrm>
                        <a:custGeom>
                          <a:avLst/>
                          <a:gdLst>
                            <a:gd name="T0" fmla="+- 0 5955 5955"/>
                            <a:gd name="T1" fmla="*/ T0 w 4050"/>
                            <a:gd name="T2" fmla="+- 0 10005 5955"/>
                            <a:gd name="T3" fmla="*/ T2 w 40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50">
                              <a:moveTo>
                                <a:pt x="0" y="0"/>
                              </a:moveTo>
                              <a:lnTo>
                                <a:pt x="405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387907" id="Group 58" o:spid="_x0000_s1026" style="position:absolute;margin-left:297.75pt;margin-top:50.25pt;width:202.5pt;height:.1pt;z-index:-251648512;mso-position-horizontal-relative:page;mso-position-vertical-relative:page" coordorigin="5955,1005" coordsize="40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">
              <v:shape id="Freeform 59" o:spid="_x0000_s1027" style="position:absolute;left:5955;top:1005;width:4050;height:2;visibility:visible;mso-wrap-style:square;v-text-anchor:top" coordsize="4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" path="m,l4050,e" filled="f">
                <v:path arrowok="t" o:connecttype="custom" o:connectlocs="0,0;405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8992" behindDoc="1" locked="0" layoutInCell="1" allowOverlap="1" wp14:anchorId="0925070C" wp14:editId="2D372411">
              <wp:simplePos x="0" y="0"/>
              <wp:positionH relativeFrom="page">
                <wp:posOffset>2421255</wp:posOffset>
              </wp:positionH>
              <wp:positionV relativeFrom="page">
                <wp:posOffset>652145</wp:posOffset>
              </wp:positionV>
              <wp:extent cx="85725" cy="101600"/>
              <wp:effectExtent l="1905" t="4445" r="7620" b="8255"/>
              <wp:wrapNone/>
              <wp:docPr id="7" name="Group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725" cy="101600"/>
                        <a:chOff x="3814" y="1027"/>
                        <a:chExt cx="135" cy="160"/>
                      </a:xfrm>
                    </wpg:grpSpPr>
                    <wps:wsp>
                      <wps:cNvPr id="8" name="Freeform 61"/>
                      <wps:cNvSpPr>
                        <a:spLocks/>
                      </wps:cNvSpPr>
                      <wps:spPr bwMode="auto">
                        <a:xfrm>
                          <a:off x="3814" y="1027"/>
                          <a:ext cx="135" cy="160"/>
                        </a:xfrm>
                        <a:custGeom>
                          <a:avLst/>
                          <a:gdLst>
                            <a:gd name="T0" fmla="+- 0 3836 3814"/>
                            <a:gd name="T1" fmla="*/ T0 w 135"/>
                            <a:gd name="T2" fmla="+- 0 1031 1027"/>
                            <a:gd name="T3" fmla="*/ 1031 h 160"/>
                            <a:gd name="T4" fmla="+- 0 3814 3814"/>
                            <a:gd name="T5" fmla="*/ T4 w 135"/>
                            <a:gd name="T6" fmla="+- 0 1031 1027"/>
                            <a:gd name="T7" fmla="*/ 1031 h 160"/>
                            <a:gd name="T8" fmla="+- 0 3814 3814"/>
                            <a:gd name="T9" fmla="*/ T8 w 135"/>
                            <a:gd name="T10" fmla="+- 0 1187 1027"/>
                            <a:gd name="T11" fmla="*/ 1187 h 160"/>
                            <a:gd name="T12" fmla="+- 0 3836 3814"/>
                            <a:gd name="T13" fmla="*/ T12 w 135"/>
                            <a:gd name="T14" fmla="+- 0 1187 1027"/>
                            <a:gd name="T15" fmla="*/ 1187 h 160"/>
                            <a:gd name="T16" fmla="+- 0 3836 3814"/>
                            <a:gd name="T17" fmla="*/ T16 w 135"/>
                            <a:gd name="T18" fmla="+- 0 1097 1027"/>
                            <a:gd name="T19" fmla="*/ 1097 h 160"/>
                            <a:gd name="T20" fmla="+- 0 3837 3814"/>
                            <a:gd name="T21" fmla="*/ T20 w 135"/>
                            <a:gd name="T22" fmla="+- 0 1087 1027"/>
                            <a:gd name="T23" fmla="*/ 1087 h 160"/>
                            <a:gd name="T24" fmla="+- 0 3840 3814"/>
                            <a:gd name="T25" fmla="*/ T24 w 135"/>
                            <a:gd name="T26" fmla="+- 0 1077 1027"/>
                            <a:gd name="T27" fmla="*/ 1077 h 160"/>
                            <a:gd name="T28" fmla="+- 0 3844 3814"/>
                            <a:gd name="T29" fmla="*/ T28 w 135"/>
                            <a:gd name="T30" fmla="+- 0 1069 1027"/>
                            <a:gd name="T31" fmla="*/ 1069 h 160"/>
                            <a:gd name="T32" fmla="+- 0 3850 3814"/>
                            <a:gd name="T33" fmla="*/ T32 w 135"/>
                            <a:gd name="T34" fmla="+- 0 1062 1027"/>
                            <a:gd name="T35" fmla="*/ 1062 h 160"/>
                            <a:gd name="T36" fmla="+- 0 3854 3814"/>
                            <a:gd name="T37" fmla="*/ T36 w 135"/>
                            <a:gd name="T38" fmla="+- 0 1058 1027"/>
                            <a:gd name="T39" fmla="*/ 1058 h 160"/>
                            <a:gd name="T40" fmla="+- 0 3836 3814"/>
                            <a:gd name="T41" fmla="*/ T40 w 135"/>
                            <a:gd name="T42" fmla="+- 0 1058 1027"/>
                            <a:gd name="T43" fmla="*/ 1058 h 160"/>
                            <a:gd name="T44" fmla="+- 0 3836 3814"/>
                            <a:gd name="T45" fmla="*/ T44 w 135"/>
                            <a:gd name="T46" fmla="+- 0 1031 1027"/>
                            <a:gd name="T47" fmla="*/ 1031 h 1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35" h="160">
                              <a:moveTo>
                                <a:pt x="22" y="4"/>
                              </a:moveTo>
                              <a:lnTo>
                                <a:pt x="0" y="4"/>
                              </a:lnTo>
                              <a:lnTo>
                                <a:pt x="0" y="160"/>
                              </a:lnTo>
                              <a:lnTo>
                                <a:pt x="22" y="160"/>
                              </a:lnTo>
                              <a:lnTo>
                                <a:pt x="22" y="70"/>
                              </a:lnTo>
                              <a:lnTo>
                                <a:pt x="23" y="60"/>
                              </a:lnTo>
                              <a:lnTo>
                                <a:pt x="26" y="50"/>
                              </a:lnTo>
                              <a:lnTo>
                                <a:pt x="30" y="42"/>
                              </a:lnTo>
                              <a:lnTo>
                                <a:pt x="36" y="35"/>
                              </a:lnTo>
                              <a:lnTo>
                                <a:pt x="40" y="31"/>
                              </a:lnTo>
                              <a:lnTo>
                                <a:pt x="22" y="31"/>
                              </a:lnTo>
                              <a:lnTo>
                                <a:pt x="2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62"/>
                      <wps:cNvSpPr>
                        <a:spLocks/>
                      </wps:cNvSpPr>
                      <wps:spPr bwMode="auto">
                        <a:xfrm>
                          <a:off x="3814" y="1027"/>
                          <a:ext cx="135" cy="160"/>
                        </a:xfrm>
                        <a:custGeom>
                          <a:avLst/>
                          <a:gdLst>
                            <a:gd name="T0" fmla="+- 0 3935 3814"/>
                            <a:gd name="T1" fmla="*/ T0 w 135"/>
                            <a:gd name="T2" fmla="+- 0 1048 1027"/>
                            <a:gd name="T3" fmla="*/ 1048 h 160"/>
                            <a:gd name="T4" fmla="+- 0 3882 3814"/>
                            <a:gd name="T5" fmla="*/ T4 w 135"/>
                            <a:gd name="T6" fmla="+- 0 1048 1027"/>
                            <a:gd name="T7" fmla="*/ 1048 h 160"/>
                            <a:gd name="T8" fmla="+- 0 3891 3814"/>
                            <a:gd name="T9" fmla="*/ T8 w 135"/>
                            <a:gd name="T10" fmla="+- 0 1049 1027"/>
                            <a:gd name="T11" fmla="*/ 1049 h 160"/>
                            <a:gd name="T12" fmla="+- 0 3900 3814"/>
                            <a:gd name="T13" fmla="*/ T12 w 135"/>
                            <a:gd name="T14" fmla="+- 0 1051 1027"/>
                            <a:gd name="T15" fmla="*/ 1051 h 160"/>
                            <a:gd name="T16" fmla="+- 0 3925 3814"/>
                            <a:gd name="T17" fmla="*/ T16 w 135"/>
                            <a:gd name="T18" fmla="+- 0 1085 1027"/>
                            <a:gd name="T19" fmla="*/ 1085 h 160"/>
                            <a:gd name="T20" fmla="+- 0 3925 3814"/>
                            <a:gd name="T21" fmla="*/ T20 w 135"/>
                            <a:gd name="T22" fmla="+- 0 1187 1027"/>
                            <a:gd name="T23" fmla="*/ 1187 h 160"/>
                            <a:gd name="T24" fmla="+- 0 3948 3814"/>
                            <a:gd name="T25" fmla="*/ T24 w 135"/>
                            <a:gd name="T26" fmla="+- 0 1187 1027"/>
                            <a:gd name="T27" fmla="*/ 1187 h 160"/>
                            <a:gd name="T28" fmla="+- 0 3948 3814"/>
                            <a:gd name="T29" fmla="*/ T28 w 135"/>
                            <a:gd name="T30" fmla="+- 0 1089 1027"/>
                            <a:gd name="T31" fmla="*/ 1089 h 160"/>
                            <a:gd name="T32" fmla="+- 0 3947 3814"/>
                            <a:gd name="T33" fmla="*/ T32 w 135"/>
                            <a:gd name="T34" fmla="+- 0 1076 1027"/>
                            <a:gd name="T35" fmla="*/ 1076 h 160"/>
                            <a:gd name="T36" fmla="+- 0 3944 3814"/>
                            <a:gd name="T37" fmla="*/ T36 w 135"/>
                            <a:gd name="T38" fmla="+- 0 1064 1027"/>
                            <a:gd name="T39" fmla="*/ 1064 h 160"/>
                            <a:gd name="T40" fmla="+- 0 3939 3814"/>
                            <a:gd name="T41" fmla="*/ T40 w 135"/>
                            <a:gd name="T42" fmla="+- 0 1053 1027"/>
                            <a:gd name="T43" fmla="*/ 1053 h 160"/>
                            <a:gd name="T44" fmla="+- 0 3935 3814"/>
                            <a:gd name="T45" fmla="*/ T44 w 135"/>
                            <a:gd name="T46" fmla="+- 0 1048 1027"/>
                            <a:gd name="T47" fmla="*/ 1048 h 1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35" h="160">
                              <a:moveTo>
                                <a:pt x="121" y="21"/>
                              </a:moveTo>
                              <a:lnTo>
                                <a:pt x="68" y="21"/>
                              </a:lnTo>
                              <a:lnTo>
                                <a:pt x="77" y="22"/>
                              </a:lnTo>
                              <a:lnTo>
                                <a:pt x="86" y="24"/>
                              </a:lnTo>
                              <a:lnTo>
                                <a:pt x="111" y="58"/>
                              </a:lnTo>
                              <a:lnTo>
                                <a:pt x="111" y="160"/>
                              </a:lnTo>
                              <a:lnTo>
                                <a:pt x="134" y="160"/>
                              </a:lnTo>
                              <a:lnTo>
                                <a:pt x="134" y="62"/>
                              </a:lnTo>
                              <a:lnTo>
                                <a:pt x="133" y="49"/>
                              </a:lnTo>
                              <a:lnTo>
                                <a:pt x="130" y="37"/>
                              </a:lnTo>
                              <a:lnTo>
                                <a:pt x="125" y="26"/>
                              </a:lnTo>
                              <a:lnTo>
                                <a:pt x="121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63"/>
                      <wps:cNvSpPr>
                        <a:spLocks/>
                      </wps:cNvSpPr>
                      <wps:spPr bwMode="auto">
                        <a:xfrm>
                          <a:off x="3814" y="1027"/>
                          <a:ext cx="135" cy="160"/>
                        </a:xfrm>
                        <a:custGeom>
                          <a:avLst/>
                          <a:gdLst>
                            <a:gd name="T0" fmla="+- 0 3889 3814"/>
                            <a:gd name="T1" fmla="*/ T0 w 135"/>
                            <a:gd name="T2" fmla="+- 0 1027 1027"/>
                            <a:gd name="T3" fmla="*/ 1027 h 160"/>
                            <a:gd name="T4" fmla="+- 0 3880 3814"/>
                            <a:gd name="T5" fmla="*/ T4 w 135"/>
                            <a:gd name="T6" fmla="+- 0 1027 1027"/>
                            <a:gd name="T7" fmla="*/ 1027 h 160"/>
                            <a:gd name="T8" fmla="+- 0 3871 3814"/>
                            <a:gd name="T9" fmla="*/ T8 w 135"/>
                            <a:gd name="T10" fmla="+- 0 1030 1027"/>
                            <a:gd name="T11" fmla="*/ 1030 h 160"/>
                            <a:gd name="T12" fmla="+- 0 3856 3814"/>
                            <a:gd name="T13" fmla="*/ T12 w 135"/>
                            <a:gd name="T14" fmla="+- 0 1036 1027"/>
                            <a:gd name="T15" fmla="*/ 1036 h 160"/>
                            <a:gd name="T16" fmla="+- 0 3851 3814"/>
                            <a:gd name="T17" fmla="*/ T16 w 135"/>
                            <a:gd name="T18" fmla="+- 0 1040 1027"/>
                            <a:gd name="T19" fmla="*/ 1040 h 160"/>
                            <a:gd name="T20" fmla="+- 0 3846 3814"/>
                            <a:gd name="T21" fmla="*/ T20 w 135"/>
                            <a:gd name="T22" fmla="+- 0 1046 1027"/>
                            <a:gd name="T23" fmla="*/ 1046 h 160"/>
                            <a:gd name="T24" fmla="+- 0 3840 3814"/>
                            <a:gd name="T25" fmla="*/ T24 w 135"/>
                            <a:gd name="T26" fmla="+- 0 1051 1027"/>
                            <a:gd name="T27" fmla="*/ 1051 h 160"/>
                            <a:gd name="T28" fmla="+- 0 3836 3814"/>
                            <a:gd name="T29" fmla="*/ T28 w 135"/>
                            <a:gd name="T30" fmla="+- 0 1058 1027"/>
                            <a:gd name="T31" fmla="*/ 1058 h 160"/>
                            <a:gd name="T32" fmla="+- 0 3854 3814"/>
                            <a:gd name="T33" fmla="*/ T32 w 135"/>
                            <a:gd name="T34" fmla="+- 0 1058 1027"/>
                            <a:gd name="T35" fmla="*/ 1058 h 160"/>
                            <a:gd name="T36" fmla="+- 0 3856 3814"/>
                            <a:gd name="T37" fmla="*/ T36 w 135"/>
                            <a:gd name="T38" fmla="+- 0 1056 1027"/>
                            <a:gd name="T39" fmla="*/ 1056 h 160"/>
                            <a:gd name="T40" fmla="+- 0 3864 3814"/>
                            <a:gd name="T41" fmla="*/ T40 w 135"/>
                            <a:gd name="T42" fmla="+- 0 1052 1027"/>
                            <a:gd name="T43" fmla="*/ 1052 h 160"/>
                            <a:gd name="T44" fmla="+- 0 3873 3814"/>
                            <a:gd name="T45" fmla="*/ T44 w 135"/>
                            <a:gd name="T46" fmla="+- 0 1049 1027"/>
                            <a:gd name="T47" fmla="*/ 1049 h 160"/>
                            <a:gd name="T48" fmla="+- 0 3882 3814"/>
                            <a:gd name="T49" fmla="*/ T48 w 135"/>
                            <a:gd name="T50" fmla="+- 0 1048 1027"/>
                            <a:gd name="T51" fmla="*/ 1048 h 160"/>
                            <a:gd name="T52" fmla="+- 0 3935 3814"/>
                            <a:gd name="T53" fmla="*/ T52 w 135"/>
                            <a:gd name="T54" fmla="+- 0 1048 1027"/>
                            <a:gd name="T55" fmla="*/ 1048 h 160"/>
                            <a:gd name="T56" fmla="+- 0 3932 3814"/>
                            <a:gd name="T57" fmla="*/ T56 w 135"/>
                            <a:gd name="T58" fmla="+- 0 1045 1027"/>
                            <a:gd name="T59" fmla="*/ 1045 h 160"/>
                            <a:gd name="T60" fmla="+- 0 3924 3814"/>
                            <a:gd name="T61" fmla="*/ T60 w 135"/>
                            <a:gd name="T62" fmla="+- 0 1037 1027"/>
                            <a:gd name="T63" fmla="*/ 1037 h 160"/>
                            <a:gd name="T64" fmla="+- 0 3914 3814"/>
                            <a:gd name="T65" fmla="*/ T64 w 135"/>
                            <a:gd name="T66" fmla="+- 0 1032 1027"/>
                            <a:gd name="T67" fmla="*/ 1032 h 160"/>
                            <a:gd name="T68" fmla="+- 0 3902 3814"/>
                            <a:gd name="T69" fmla="*/ T68 w 135"/>
                            <a:gd name="T70" fmla="+- 0 1028 1027"/>
                            <a:gd name="T71" fmla="*/ 1028 h 160"/>
                            <a:gd name="T72" fmla="+- 0 3889 3814"/>
                            <a:gd name="T73" fmla="*/ T72 w 135"/>
                            <a:gd name="T74" fmla="+- 0 1027 1027"/>
                            <a:gd name="T75" fmla="*/ 1027 h 1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35" h="160">
                              <a:moveTo>
                                <a:pt x="75" y="0"/>
                              </a:moveTo>
                              <a:lnTo>
                                <a:pt x="66" y="0"/>
                              </a:lnTo>
                              <a:lnTo>
                                <a:pt x="57" y="3"/>
                              </a:lnTo>
                              <a:lnTo>
                                <a:pt x="42" y="9"/>
                              </a:lnTo>
                              <a:lnTo>
                                <a:pt x="37" y="13"/>
                              </a:lnTo>
                              <a:lnTo>
                                <a:pt x="32" y="19"/>
                              </a:lnTo>
                              <a:lnTo>
                                <a:pt x="26" y="24"/>
                              </a:lnTo>
                              <a:lnTo>
                                <a:pt x="22" y="31"/>
                              </a:lnTo>
                              <a:lnTo>
                                <a:pt x="40" y="31"/>
                              </a:lnTo>
                              <a:lnTo>
                                <a:pt x="42" y="29"/>
                              </a:lnTo>
                              <a:lnTo>
                                <a:pt x="50" y="25"/>
                              </a:lnTo>
                              <a:lnTo>
                                <a:pt x="59" y="22"/>
                              </a:lnTo>
                              <a:lnTo>
                                <a:pt x="68" y="21"/>
                              </a:lnTo>
                              <a:lnTo>
                                <a:pt x="121" y="21"/>
                              </a:lnTo>
                              <a:lnTo>
                                <a:pt x="118" y="18"/>
                              </a:lnTo>
                              <a:lnTo>
                                <a:pt x="110" y="10"/>
                              </a:lnTo>
                              <a:lnTo>
                                <a:pt x="100" y="5"/>
                              </a:lnTo>
                              <a:lnTo>
                                <a:pt x="88" y="1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6354CA" id="Group 60" o:spid="_x0000_s1026" style="position:absolute;margin-left:190.65pt;margin-top:51.35pt;width:6.75pt;height:8pt;z-index:-251647488;mso-position-horizontal-relative:page;mso-position-vertical-relative:page" coordorigin="3814,1027" coordsize="135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">
              <v:shape id="Freeform 61" o:spid="_x0000_s1027" style="position:absolute;left:3814;top:1027;width:135;height:160;visibility:visible;mso-wrap-style:square;v-text-anchor:top" coordsize="135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" path="m22,4l,4,,160r22,l22,70,23,60,26,50r4,-8l36,35r4,-4l22,31,22,4xe" fillcolor="black" stroked="f">
                <v:path arrowok="t" o:connecttype="custom" o:connectlocs="22,1031;0,1031;0,1187;22,1187;22,1097;23,1087;26,1077;30,1069;36,1062;40,1058;22,1058;22,1031" o:connectangles="0,0,0,0,0,0,0,0,0,0,0,0"/>
              </v:shape>
              <v:shape id="Freeform 62" o:spid="_x0000_s1028" style="position:absolute;left:3814;top:1027;width:135;height:160;visibility:visible;mso-wrap-style:square;v-text-anchor:top" coordsize="135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" path="m121,21r-53,l77,22r9,2l111,58r,102l134,160r,-98l133,49,130,37,125,26r-4,-5xe" fillcolor="black" stroked="f">
                <v:path arrowok="t" o:connecttype="custom" o:connectlocs="121,1048;68,1048;77,1049;86,1051;111,1085;111,1187;134,1187;134,1089;133,1076;130,1064;125,1053;121,1048" o:connectangles="0,0,0,0,0,0,0,0,0,0,0,0"/>
              </v:shape>
              <v:shape id="Freeform 63" o:spid="_x0000_s1029" style="position:absolute;left:3814;top:1027;width:135;height:160;visibility:visible;mso-wrap-style:square;v-text-anchor:top" coordsize="135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" path="m75,l66,,57,3,42,9r-5,4l32,19r-6,5l22,31r18,l42,29r8,-4l59,22r9,-1l121,21r-3,-3l110,10,100,5,88,1,75,xe" fillcolor="black" stroked="f">
                <v:path arrowok="t" o:connecttype="custom" o:connectlocs="75,1027;66,1027;57,1030;42,1036;37,1040;32,1046;26,1051;22,1058;40,1058;42,1056;50,1052;59,1049;68,1048;121,1048;118,1045;110,1037;100,1032;88,1028;75,1027" o:connectangles="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0016" behindDoc="1" locked="0" layoutInCell="1" allowOverlap="1" wp14:anchorId="6C8C054A" wp14:editId="183BAC9C">
              <wp:simplePos x="0" y="0"/>
              <wp:positionH relativeFrom="page">
                <wp:posOffset>2526030</wp:posOffset>
              </wp:positionH>
              <wp:positionV relativeFrom="page">
                <wp:posOffset>652145</wp:posOffset>
              </wp:positionV>
              <wp:extent cx="99060" cy="132715"/>
              <wp:effectExtent l="1905" t="4445" r="3810" b="5715"/>
              <wp:wrapNone/>
              <wp:docPr id="1" name="Group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9060" cy="132715"/>
                        <a:chOff x="3978" y="1027"/>
                        <a:chExt cx="156" cy="209"/>
                      </a:xfrm>
                    </wpg:grpSpPr>
                    <wps:wsp>
                      <wps:cNvPr id="2" name="Freeform 65"/>
                      <wps:cNvSpPr>
                        <a:spLocks/>
                      </wps:cNvSpPr>
                      <wps:spPr bwMode="auto">
                        <a:xfrm>
                          <a:off x="3978" y="1027"/>
                          <a:ext cx="156" cy="209"/>
                        </a:xfrm>
                        <a:custGeom>
                          <a:avLst/>
                          <a:gdLst>
                            <a:gd name="T0" fmla="+- 0 3996 3978"/>
                            <a:gd name="T1" fmla="*/ T0 w 156"/>
                            <a:gd name="T2" fmla="+- 0 1195 1027"/>
                            <a:gd name="T3" fmla="*/ 1195 h 209"/>
                            <a:gd name="T4" fmla="+- 0 3986 3978"/>
                            <a:gd name="T5" fmla="*/ T4 w 156"/>
                            <a:gd name="T6" fmla="+- 0 1214 1027"/>
                            <a:gd name="T7" fmla="*/ 1214 h 209"/>
                            <a:gd name="T8" fmla="+- 0 3993 3978"/>
                            <a:gd name="T9" fmla="*/ T8 w 156"/>
                            <a:gd name="T10" fmla="+- 0 1218 1027"/>
                            <a:gd name="T11" fmla="*/ 1218 h 209"/>
                            <a:gd name="T12" fmla="+- 0 4002 3978"/>
                            <a:gd name="T13" fmla="*/ T12 w 156"/>
                            <a:gd name="T14" fmla="+- 0 1223 1027"/>
                            <a:gd name="T15" fmla="*/ 1223 h 209"/>
                            <a:gd name="T16" fmla="+- 0 4010 3978"/>
                            <a:gd name="T17" fmla="*/ T16 w 156"/>
                            <a:gd name="T18" fmla="+- 0 1227 1027"/>
                            <a:gd name="T19" fmla="*/ 1227 h 209"/>
                            <a:gd name="T20" fmla="+- 0 4019 3978"/>
                            <a:gd name="T21" fmla="*/ T20 w 156"/>
                            <a:gd name="T22" fmla="+- 0 1230 1027"/>
                            <a:gd name="T23" fmla="*/ 1230 h 209"/>
                            <a:gd name="T24" fmla="+- 0 4027 3978"/>
                            <a:gd name="T25" fmla="*/ T24 w 156"/>
                            <a:gd name="T26" fmla="+- 0 1232 1027"/>
                            <a:gd name="T27" fmla="*/ 1232 h 209"/>
                            <a:gd name="T28" fmla="+- 0 4047 3978"/>
                            <a:gd name="T29" fmla="*/ T28 w 156"/>
                            <a:gd name="T30" fmla="+- 0 1235 1027"/>
                            <a:gd name="T31" fmla="*/ 1235 h 209"/>
                            <a:gd name="T32" fmla="+- 0 4055 3978"/>
                            <a:gd name="T33" fmla="*/ T32 w 156"/>
                            <a:gd name="T34" fmla="+- 0 1236 1027"/>
                            <a:gd name="T35" fmla="*/ 1236 h 209"/>
                            <a:gd name="T36" fmla="+- 0 4081 3978"/>
                            <a:gd name="T37" fmla="*/ T36 w 156"/>
                            <a:gd name="T38" fmla="+- 0 1232 1027"/>
                            <a:gd name="T39" fmla="*/ 1232 h 209"/>
                            <a:gd name="T40" fmla="+- 0 4087 3978"/>
                            <a:gd name="T41" fmla="*/ T40 w 156"/>
                            <a:gd name="T42" fmla="+- 0 1230 1027"/>
                            <a:gd name="T43" fmla="*/ 1230 h 209"/>
                            <a:gd name="T44" fmla="+- 0 4095 3978"/>
                            <a:gd name="T45" fmla="*/ T44 w 156"/>
                            <a:gd name="T46" fmla="+- 0 1228 1027"/>
                            <a:gd name="T47" fmla="*/ 1228 h 209"/>
                            <a:gd name="T48" fmla="+- 0 4101 3978"/>
                            <a:gd name="T49" fmla="*/ T48 w 156"/>
                            <a:gd name="T50" fmla="+- 0 1225 1027"/>
                            <a:gd name="T51" fmla="*/ 1225 h 209"/>
                            <a:gd name="T52" fmla="+- 0 4106 3978"/>
                            <a:gd name="T53" fmla="*/ T52 w 156"/>
                            <a:gd name="T54" fmla="+- 0 1220 1027"/>
                            <a:gd name="T55" fmla="*/ 1220 h 209"/>
                            <a:gd name="T56" fmla="+- 0 4113 3978"/>
                            <a:gd name="T57" fmla="*/ T56 w 156"/>
                            <a:gd name="T58" fmla="+- 0 1216 1027"/>
                            <a:gd name="T59" fmla="*/ 1216 h 209"/>
                            <a:gd name="T60" fmla="+- 0 4114 3978"/>
                            <a:gd name="T61" fmla="*/ T60 w 156"/>
                            <a:gd name="T62" fmla="+- 0 1215 1027"/>
                            <a:gd name="T63" fmla="*/ 1215 h 209"/>
                            <a:gd name="T64" fmla="+- 0 4048 3978"/>
                            <a:gd name="T65" fmla="*/ T64 w 156"/>
                            <a:gd name="T66" fmla="+- 0 1215 1027"/>
                            <a:gd name="T67" fmla="*/ 1215 h 209"/>
                            <a:gd name="T68" fmla="+- 0 4039 3978"/>
                            <a:gd name="T69" fmla="*/ T68 w 156"/>
                            <a:gd name="T70" fmla="+- 0 1214 1027"/>
                            <a:gd name="T71" fmla="*/ 1214 h 209"/>
                            <a:gd name="T72" fmla="+- 0 4032 3978"/>
                            <a:gd name="T73" fmla="*/ T72 w 156"/>
                            <a:gd name="T74" fmla="+- 0 1213 1027"/>
                            <a:gd name="T75" fmla="*/ 1213 h 209"/>
                            <a:gd name="T76" fmla="+- 0 4024 3978"/>
                            <a:gd name="T77" fmla="*/ T76 w 156"/>
                            <a:gd name="T78" fmla="+- 0 1211 1027"/>
                            <a:gd name="T79" fmla="*/ 1211 h 209"/>
                            <a:gd name="T80" fmla="+- 0 4010 3978"/>
                            <a:gd name="T81" fmla="*/ T80 w 156"/>
                            <a:gd name="T82" fmla="+- 0 1204 1027"/>
                            <a:gd name="T83" fmla="*/ 1204 h 209"/>
                            <a:gd name="T84" fmla="+- 0 3996 3978"/>
                            <a:gd name="T85" fmla="*/ T84 w 156"/>
                            <a:gd name="T86" fmla="+- 0 1195 1027"/>
                            <a:gd name="T87" fmla="*/ 1195 h 2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56" h="209">
                              <a:moveTo>
                                <a:pt x="18" y="168"/>
                              </a:moveTo>
                              <a:lnTo>
                                <a:pt x="8" y="187"/>
                              </a:lnTo>
                              <a:lnTo>
                                <a:pt x="15" y="191"/>
                              </a:lnTo>
                              <a:lnTo>
                                <a:pt x="24" y="196"/>
                              </a:lnTo>
                              <a:lnTo>
                                <a:pt x="32" y="200"/>
                              </a:lnTo>
                              <a:lnTo>
                                <a:pt x="41" y="203"/>
                              </a:lnTo>
                              <a:lnTo>
                                <a:pt x="49" y="205"/>
                              </a:lnTo>
                              <a:lnTo>
                                <a:pt x="69" y="208"/>
                              </a:lnTo>
                              <a:lnTo>
                                <a:pt x="77" y="209"/>
                              </a:lnTo>
                              <a:lnTo>
                                <a:pt x="103" y="205"/>
                              </a:lnTo>
                              <a:lnTo>
                                <a:pt x="109" y="203"/>
                              </a:lnTo>
                              <a:lnTo>
                                <a:pt x="117" y="201"/>
                              </a:lnTo>
                              <a:lnTo>
                                <a:pt x="123" y="198"/>
                              </a:lnTo>
                              <a:lnTo>
                                <a:pt x="128" y="193"/>
                              </a:lnTo>
                              <a:lnTo>
                                <a:pt x="135" y="189"/>
                              </a:lnTo>
                              <a:lnTo>
                                <a:pt x="136" y="188"/>
                              </a:lnTo>
                              <a:lnTo>
                                <a:pt x="70" y="188"/>
                              </a:lnTo>
                              <a:lnTo>
                                <a:pt x="61" y="187"/>
                              </a:lnTo>
                              <a:lnTo>
                                <a:pt x="54" y="186"/>
                              </a:lnTo>
                              <a:lnTo>
                                <a:pt x="46" y="184"/>
                              </a:lnTo>
                              <a:lnTo>
                                <a:pt x="32" y="177"/>
                              </a:lnTo>
                              <a:lnTo>
                                <a:pt x="18" y="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6"/>
                      <wps:cNvSpPr>
                        <a:spLocks/>
                      </wps:cNvSpPr>
                      <wps:spPr bwMode="auto">
                        <a:xfrm>
                          <a:off x="3978" y="1027"/>
                          <a:ext cx="156" cy="209"/>
                        </a:xfrm>
                        <a:custGeom>
                          <a:avLst/>
                          <a:gdLst>
                            <a:gd name="T0" fmla="+- 0 4133 3978"/>
                            <a:gd name="T1" fmla="*/ T0 w 156"/>
                            <a:gd name="T2" fmla="+- 0 1141 1027"/>
                            <a:gd name="T3" fmla="*/ 1141 h 209"/>
                            <a:gd name="T4" fmla="+- 0 4111 3978"/>
                            <a:gd name="T5" fmla="*/ T4 w 156"/>
                            <a:gd name="T6" fmla="+- 0 1141 1027"/>
                            <a:gd name="T7" fmla="*/ 1141 h 209"/>
                            <a:gd name="T8" fmla="+- 0 4111 3978"/>
                            <a:gd name="T9" fmla="*/ T8 w 156"/>
                            <a:gd name="T10" fmla="+- 0 1160 1027"/>
                            <a:gd name="T11" fmla="*/ 1160 h 209"/>
                            <a:gd name="T12" fmla="+- 0 4110 3978"/>
                            <a:gd name="T13" fmla="*/ T12 w 156"/>
                            <a:gd name="T14" fmla="+- 0 1173 1027"/>
                            <a:gd name="T15" fmla="*/ 1173 h 209"/>
                            <a:gd name="T16" fmla="+- 0 4055 3978"/>
                            <a:gd name="T17" fmla="*/ T16 w 156"/>
                            <a:gd name="T18" fmla="+- 0 1215 1027"/>
                            <a:gd name="T19" fmla="*/ 1215 h 209"/>
                            <a:gd name="T20" fmla="+- 0 4114 3978"/>
                            <a:gd name="T21" fmla="*/ T20 w 156"/>
                            <a:gd name="T22" fmla="+- 0 1215 1027"/>
                            <a:gd name="T23" fmla="*/ 1215 h 209"/>
                            <a:gd name="T24" fmla="+- 0 4133 3978"/>
                            <a:gd name="T25" fmla="*/ T24 w 156"/>
                            <a:gd name="T26" fmla="+- 0 1168 1027"/>
                            <a:gd name="T27" fmla="*/ 1168 h 209"/>
                            <a:gd name="T28" fmla="+- 0 4133 3978"/>
                            <a:gd name="T29" fmla="*/ T28 w 156"/>
                            <a:gd name="T30" fmla="+- 0 1141 1027"/>
                            <a:gd name="T31" fmla="*/ 1141 h 2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6" h="209">
                              <a:moveTo>
                                <a:pt x="155" y="114"/>
                              </a:moveTo>
                              <a:lnTo>
                                <a:pt x="133" y="114"/>
                              </a:lnTo>
                              <a:lnTo>
                                <a:pt x="133" y="133"/>
                              </a:lnTo>
                              <a:lnTo>
                                <a:pt x="132" y="146"/>
                              </a:lnTo>
                              <a:lnTo>
                                <a:pt x="77" y="188"/>
                              </a:lnTo>
                              <a:lnTo>
                                <a:pt x="136" y="188"/>
                              </a:lnTo>
                              <a:lnTo>
                                <a:pt x="155" y="141"/>
                              </a:lnTo>
                              <a:lnTo>
                                <a:pt x="155" y="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7"/>
                      <wps:cNvSpPr>
                        <a:spLocks/>
                      </wps:cNvSpPr>
                      <wps:spPr bwMode="auto">
                        <a:xfrm>
                          <a:off x="3978" y="1027"/>
                          <a:ext cx="156" cy="209"/>
                        </a:xfrm>
                        <a:custGeom>
                          <a:avLst/>
                          <a:gdLst>
                            <a:gd name="T0" fmla="+- 0 4061 3978"/>
                            <a:gd name="T1" fmla="*/ T0 w 156"/>
                            <a:gd name="T2" fmla="+- 0 1027 1027"/>
                            <a:gd name="T3" fmla="*/ 1027 h 209"/>
                            <a:gd name="T4" fmla="+- 0 4051 3978"/>
                            <a:gd name="T5" fmla="*/ T4 w 156"/>
                            <a:gd name="T6" fmla="+- 0 1027 1027"/>
                            <a:gd name="T7" fmla="*/ 1027 h 209"/>
                            <a:gd name="T8" fmla="+- 0 4037 3978"/>
                            <a:gd name="T9" fmla="*/ T8 w 156"/>
                            <a:gd name="T10" fmla="+- 0 1028 1027"/>
                            <a:gd name="T11" fmla="*/ 1028 h 209"/>
                            <a:gd name="T12" fmla="+- 0 3992 3978"/>
                            <a:gd name="T13" fmla="*/ T12 w 156"/>
                            <a:gd name="T14" fmla="+- 0 1058 1027"/>
                            <a:gd name="T15" fmla="*/ 1058 h 209"/>
                            <a:gd name="T16" fmla="+- 0 3988 3978"/>
                            <a:gd name="T17" fmla="*/ T16 w 156"/>
                            <a:gd name="T18" fmla="+- 0 1063 1027"/>
                            <a:gd name="T19" fmla="*/ 1063 h 209"/>
                            <a:gd name="T20" fmla="+- 0 3984 3978"/>
                            <a:gd name="T21" fmla="*/ T20 w 156"/>
                            <a:gd name="T22" fmla="+- 0 1070 1027"/>
                            <a:gd name="T23" fmla="*/ 1070 h 209"/>
                            <a:gd name="T24" fmla="+- 0 3982 3978"/>
                            <a:gd name="T25" fmla="*/ T24 w 156"/>
                            <a:gd name="T26" fmla="+- 0 1077 1027"/>
                            <a:gd name="T27" fmla="*/ 1077 h 209"/>
                            <a:gd name="T28" fmla="+- 0 3980 3978"/>
                            <a:gd name="T29" fmla="*/ T28 w 156"/>
                            <a:gd name="T30" fmla="+- 0 1085 1027"/>
                            <a:gd name="T31" fmla="*/ 1085 h 209"/>
                            <a:gd name="T32" fmla="+- 0 3979 3978"/>
                            <a:gd name="T33" fmla="*/ T32 w 156"/>
                            <a:gd name="T34" fmla="+- 0 1092 1027"/>
                            <a:gd name="T35" fmla="*/ 1092 h 209"/>
                            <a:gd name="T36" fmla="+- 0 3978 3978"/>
                            <a:gd name="T37" fmla="*/ T36 w 156"/>
                            <a:gd name="T38" fmla="+- 0 1101 1027"/>
                            <a:gd name="T39" fmla="*/ 1101 h 209"/>
                            <a:gd name="T40" fmla="+- 0 3979 3978"/>
                            <a:gd name="T41" fmla="*/ T40 w 156"/>
                            <a:gd name="T42" fmla="+- 0 1110 1027"/>
                            <a:gd name="T43" fmla="*/ 1110 h 209"/>
                            <a:gd name="T44" fmla="+- 0 4011 3978"/>
                            <a:gd name="T45" fmla="*/ T44 w 156"/>
                            <a:gd name="T46" fmla="+- 0 1163 1027"/>
                            <a:gd name="T47" fmla="*/ 1163 h 209"/>
                            <a:gd name="T48" fmla="+- 0 4051 3978"/>
                            <a:gd name="T49" fmla="*/ T48 w 156"/>
                            <a:gd name="T50" fmla="+- 0 1174 1027"/>
                            <a:gd name="T51" fmla="*/ 1174 h 209"/>
                            <a:gd name="T52" fmla="+- 0 4060 3978"/>
                            <a:gd name="T53" fmla="*/ T52 w 156"/>
                            <a:gd name="T54" fmla="+- 0 1174 1027"/>
                            <a:gd name="T55" fmla="*/ 1174 h 209"/>
                            <a:gd name="T56" fmla="+- 0 4100 3978"/>
                            <a:gd name="T57" fmla="*/ T56 w 156"/>
                            <a:gd name="T58" fmla="+- 0 1154 1027"/>
                            <a:gd name="T59" fmla="*/ 1154 h 209"/>
                            <a:gd name="T60" fmla="+- 0 4055 3978"/>
                            <a:gd name="T61" fmla="*/ T60 w 156"/>
                            <a:gd name="T62" fmla="+- 0 1154 1027"/>
                            <a:gd name="T63" fmla="*/ 1154 h 209"/>
                            <a:gd name="T64" fmla="+- 0 4044 3978"/>
                            <a:gd name="T65" fmla="*/ T64 w 156"/>
                            <a:gd name="T66" fmla="+- 0 1153 1027"/>
                            <a:gd name="T67" fmla="*/ 1153 h 209"/>
                            <a:gd name="T68" fmla="+- 0 4002 3978"/>
                            <a:gd name="T69" fmla="*/ T68 w 156"/>
                            <a:gd name="T70" fmla="+- 0 1100 1027"/>
                            <a:gd name="T71" fmla="*/ 1100 h 209"/>
                            <a:gd name="T72" fmla="+- 0 4003 3978"/>
                            <a:gd name="T73" fmla="*/ T72 w 156"/>
                            <a:gd name="T74" fmla="+- 0 1089 1027"/>
                            <a:gd name="T75" fmla="*/ 1089 h 209"/>
                            <a:gd name="T76" fmla="+- 0 4055 3978"/>
                            <a:gd name="T77" fmla="*/ T76 w 156"/>
                            <a:gd name="T78" fmla="+- 0 1048 1027"/>
                            <a:gd name="T79" fmla="*/ 1048 h 209"/>
                            <a:gd name="T80" fmla="+- 0 4101 3978"/>
                            <a:gd name="T81" fmla="*/ T80 w 156"/>
                            <a:gd name="T82" fmla="+- 0 1048 1027"/>
                            <a:gd name="T83" fmla="*/ 1048 h 209"/>
                            <a:gd name="T84" fmla="+- 0 4100 3978"/>
                            <a:gd name="T85" fmla="*/ T84 w 156"/>
                            <a:gd name="T86" fmla="+- 0 1047 1027"/>
                            <a:gd name="T87" fmla="*/ 1047 h 209"/>
                            <a:gd name="T88" fmla="+- 0 4094 3978"/>
                            <a:gd name="T89" fmla="*/ T88 w 156"/>
                            <a:gd name="T90" fmla="+- 0 1041 1027"/>
                            <a:gd name="T91" fmla="*/ 1041 h 209"/>
                            <a:gd name="T92" fmla="+- 0 4087 3978"/>
                            <a:gd name="T93" fmla="*/ T92 w 156"/>
                            <a:gd name="T94" fmla="+- 0 1036 1027"/>
                            <a:gd name="T95" fmla="*/ 1036 h 209"/>
                            <a:gd name="T96" fmla="+- 0 4070 3978"/>
                            <a:gd name="T97" fmla="*/ T96 w 156"/>
                            <a:gd name="T98" fmla="+- 0 1030 1027"/>
                            <a:gd name="T99" fmla="*/ 1030 h 209"/>
                            <a:gd name="T100" fmla="+- 0 4061 3978"/>
                            <a:gd name="T101" fmla="*/ T100 w 156"/>
                            <a:gd name="T102" fmla="+- 0 1027 1027"/>
                            <a:gd name="T103" fmla="*/ 1027 h 2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156" h="209">
                              <a:moveTo>
                                <a:pt x="83" y="0"/>
                              </a:moveTo>
                              <a:lnTo>
                                <a:pt x="73" y="0"/>
                              </a:lnTo>
                              <a:lnTo>
                                <a:pt x="59" y="1"/>
                              </a:lnTo>
                              <a:lnTo>
                                <a:pt x="14" y="31"/>
                              </a:lnTo>
                              <a:lnTo>
                                <a:pt x="10" y="36"/>
                              </a:lnTo>
                              <a:lnTo>
                                <a:pt x="6" y="43"/>
                              </a:lnTo>
                              <a:lnTo>
                                <a:pt x="4" y="50"/>
                              </a:lnTo>
                              <a:lnTo>
                                <a:pt x="2" y="58"/>
                              </a:lnTo>
                              <a:lnTo>
                                <a:pt x="1" y="65"/>
                              </a:lnTo>
                              <a:lnTo>
                                <a:pt x="0" y="74"/>
                              </a:lnTo>
                              <a:lnTo>
                                <a:pt x="1" y="83"/>
                              </a:lnTo>
                              <a:lnTo>
                                <a:pt x="33" y="136"/>
                              </a:lnTo>
                              <a:lnTo>
                                <a:pt x="73" y="147"/>
                              </a:lnTo>
                              <a:lnTo>
                                <a:pt x="82" y="147"/>
                              </a:lnTo>
                              <a:lnTo>
                                <a:pt x="122" y="127"/>
                              </a:lnTo>
                              <a:lnTo>
                                <a:pt x="77" y="127"/>
                              </a:lnTo>
                              <a:lnTo>
                                <a:pt x="66" y="126"/>
                              </a:lnTo>
                              <a:lnTo>
                                <a:pt x="24" y="73"/>
                              </a:lnTo>
                              <a:lnTo>
                                <a:pt x="25" y="62"/>
                              </a:lnTo>
                              <a:lnTo>
                                <a:pt x="77" y="21"/>
                              </a:lnTo>
                              <a:lnTo>
                                <a:pt x="123" y="21"/>
                              </a:lnTo>
                              <a:lnTo>
                                <a:pt x="122" y="20"/>
                              </a:lnTo>
                              <a:lnTo>
                                <a:pt x="116" y="14"/>
                              </a:lnTo>
                              <a:lnTo>
                                <a:pt x="109" y="9"/>
                              </a:lnTo>
                              <a:lnTo>
                                <a:pt x="92" y="3"/>
                              </a:lnTo>
                              <a:lnTo>
                                <a:pt x="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8"/>
                      <wps:cNvSpPr>
                        <a:spLocks/>
                      </wps:cNvSpPr>
                      <wps:spPr bwMode="auto">
                        <a:xfrm>
                          <a:off x="3978" y="1027"/>
                          <a:ext cx="156" cy="209"/>
                        </a:xfrm>
                        <a:custGeom>
                          <a:avLst/>
                          <a:gdLst>
                            <a:gd name="T0" fmla="+- 0 4101 3978"/>
                            <a:gd name="T1" fmla="*/ T0 w 156"/>
                            <a:gd name="T2" fmla="+- 0 1048 1027"/>
                            <a:gd name="T3" fmla="*/ 1048 h 209"/>
                            <a:gd name="T4" fmla="+- 0 4055 3978"/>
                            <a:gd name="T5" fmla="*/ T4 w 156"/>
                            <a:gd name="T6" fmla="+- 0 1048 1027"/>
                            <a:gd name="T7" fmla="*/ 1048 h 209"/>
                            <a:gd name="T8" fmla="+- 0 4066 3978"/>
                            <a:gd name="T9" fmla="*/ T8 w 156"/>
                            <a:gd name="T10" fmla="+- 0 1049 1027"/>
                            <a:gd name="T11" fmla="*/ 1049 h 209"/>
                            <a:gd name="T12" fmla="+- 0 4076 3978"/>
                            <a:gd name="T13" fmla="*/ T12 w 156"/>
                            <a:gd name="T14" fmla="+- 0 1051 1027"/>
                            <a:gd name="T15" fmla="*/ 1051 h 209"/>
                            <a:gd name="T16" fmla="+- 0 4112 3978"/>
                            <a:gd name="T17" fmla="*/ T16 w 156"/>
                            <a:gd name="T18" fmla="+- 0 1101 1027"/>
                            <a:gd name="T19" fmla="*/ 1101 h 209"/>
                            <a:gd name="T20" fmla="+- 0 4111 3978"/>
                            <a:gd name="T21" fmla="*/ T20 w 156"/>
                            <a:gd name="T22" fmla="+- 0 1112 1027"/>
                            <a:gd name="T23" fmla="*/ 1112 h 209"/>
                            <a:gd name="T24" fmla="+- 0 4066 3978"/>
                            <a:gd name="T25" fmla="*/ T24 w 156"/>
                            <a:gd name="T26" fmla="+- 0 1153 1027"/>
                            <a:gd name="T27" fmla="*/ 1153 h 209"/>
                            <a:gd name="T28" fmla="+- 0 4055 3978"/>
                            <a:gd name="T29" fmla="*/ T28 w 156"/>
                            <a:gd name="T30" fmla="+- 0 1154 1027"/>
                            <a:gd name="T31" fmla="*/ 1154 h 209"/>
                            <a:gd name="T32" fmla="+- 0 4100 3978"/>
                            <a:gd name="T33" fmla="*/ T32 w 156"/>
                            <a:gd name="T34" fmla="+- 0 1154 1027"/>
                            <a:gd name="T35" fmla="*/ 1154 h 209"/>
                            <a:gd name="T36" fmla="+- 0 4111 3978"/>
                            <a:gd name="T37" fmla="*/ T36 w 156"/>
                            <a:gd name="T38" fmla="+- 0 1141 1027"/>
                            <a:gd name="T39" fmla="*/ 1141 h 209"/>
                            <a:gd name="T40" fmla="+- 0 4133 3978"/>
                            <a:gd name="T41" fmla="*/ T40 w 156"/>
                            <a:gd name="T42" fmla="+- 0 1141 1027"/>
                            <a:gd name="T43" fmla="*/ 1141 h 209"/>
                            <a:gd name="T44" fmla="+- 0 4133 3978"/>
                            <a:gd name="T45" fmla="*/ T44 w 156"/>
                            <a:gd name="T46" fmla="+- 0 1059 1027"/>
                            <a:gd name="T47" fmla="*/ 1059 h 209"/>
                            <a:gd name="T48" fmla="+- 0 4111 3978"/>
                            <a:gd name="T49" fmla="*/ T48 w 156"/>
                            <a:gd name="T50" fmla="+- 0 1059 1027"/>
                            <a:gd name="T51" fmla="*/ 1059 h 209"/>
                            <a:gd name="T52" fmla="+- 0 4105 3978"/>
                            <a:gd name="T53" fmla="*/ T52 w 156"/>
                            <a:gd name="T54" fmla="+- 0 1052 1027"/>
                            <a:gd name="T55" fmla="*/ 1052 h 209"/>
                            <a:gd name="T56" fmla="+- 0 4101 3978"/>
                            <a:gd name="T57" fmla="*/ T56 w 156"/>
                            <a:gd name="T58" fmla="+- 0 1048 1027"/>
                            <a:gd name="T59" fmla="*/ 1048 h 2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56" h="209">
                              <a:moveTo>
                                <a:pt x="123" y="21"/>
                              </a:moveTo>
                              <a:lnTo>
                                <a:pt x="77" y="21"/>
                              </a:lnTo>
                              <a:lnTo>
                                <a:pt x="88" y="22"/>
                              </a:lnTo>
                              <a:lnTo>
                                <a:pt x="98" y="24"/>
                              </a:lnTo>
                              <a:lnTo>
                                <a:pt x="134" y="74"/>
                              </a:lnTo>
                              <a:lnTo>
                                <a:pt x="133" y="85"/>
                              </a:lnTo>
                              <a:lnTo>
                                <a:pt x="88" y="126"/>
                              </a:lnTo>
                              <a:lnTo>
                                <a:pt x="77" y="127"/>
                              </a:lnTo>
                              <a:lnTo>
                                <a:pt x="122" y="127"/>
                              </a:lnTo>
                              <a:lnTo>
                                <a:pt x="133" y="114"/>
                              </a:lnTo>
                              <a:lnTo>
                                <a:pt x="155" y="114"/>
                              </a:lnTo>
                              <a:lnTo>
                                <a:pt x="155" y="32"/>
                              </a:lnTo>
                              <a:lnTo>
                                <a:pt x="133" y="32"/>
                              </a:lnTo>
                              <a:lnTo>
                                <a:pt x="127" y="25"/>
                              </a:lnTo>
                              <a:lnTo>
                                <a:pt x="123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9"/>
                      <wps:cNvSpPr>
                        <a:spLocks/>
                      </wps:cNvSpPr>
                      <wps:spPr bwMode="auto">
                        <a:xfrm>
                          <a:off x="3978" y="1027"/>
                          <a:ext cx="156" cy="209"/>
                        </a:xfrm>
                        <a:custGeom>
                          <a:avLst/>
                          <a:gdLst>
                            <a:gd name="T0" fmla="+- 0 4133 3978"/>
                            <a:gd name="T1" fmla="*/ T0 w 156"/>
                            <a:gd name="T2" fmla="+- 0 1031 1027"/>
                            <a:gd name="T3" fmla="*/ 1031 h 209"/>
                            <a:gd name="T4" fmla="+- 0 4111 3978"/>
                            <a:gd name="T5" fmla="*/ T4 w 156"/>
                            <a:gd name="T6" fmla="+- 0 1031 1027"/>
                            <a:gd name="T7" fmla="*/ 1031 h 209"/>
                            <a:gd name="T8" fmla="+- 0 4111 3978"/>
                            <a:gd name="T9" fmla="*/ T8 w 156"/>
                            <a:gd name="T10" fmla="+- 0 1059 1027"/>
                            <a:gd name="T11" fmla="*/ 1059 h 209"/>
                            <a:gd name="T12" fmla="+- 0 4133 3978"/>
                            <a:gd name="T13" fmla="*/ T12 w 156"/>
                            <a:gd name="T14" fmla="+- 0 1059 1027"/>
                            <a:gd name="T15" fmla="*/ 1059 h 209"/>
                            <a:gd name="T16" fmla="+- 0 4133 3978"/>
                            <a:gd name="T17" fmla="*/ T16 w 156"/>
                            <a:gd name="T18" fmla="+- 0 1031 1027"/>
                            <a:gd name="T19" fmla="*/ 1031 h 2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6" h="209">
                              <a:moveTo>
                                <a:pt x="155" y="4"/>
                              </a:moveTo>
                              <a:lnTo>
                                <a:pt x="133" y="4"/>
                              </a:lnTo>
                              <a:lnTo>
                                <a:pt x="133" y="32"/>
                              </a:lnTo>
                              <a:lnTo>
                                <a:pt x="155" y="32"/>
                              </a:lnTo>
                              <a:lnTo>
                                <a:pt x="155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3EF1E0" id="Group 64" o:spid="_x0000_s1026" style="position:absolute;margin-left:198.9pt;margin-top:51.35pt;width:7.8pt;height:10.45pt;z-index:-251646464;mso-position-horizontal-relative:page;mso-position-vertical-relative:page" coordorigin="3978,1027" coordsize="156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">
              <v:shape id="Freeform 65" o:spid="_x0000_s1027" style="position:absolute;left:3978;top:1027;width:156;height:209;visibility:visible;mso-wrap-style:square;v-text-anchor:top" coordsize="156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" path="m18,168l8,187r7,4l24,196r8,4l41,203r8,2l69,208r8,1l103,205r6,-2l117,201r6,-3l128,193r7,-4l136,188r-66,l61,187r-7,-1l46,184,32,177,18,168xe" fillcolor="black" stroked="f">
                <v:path arrowok="t" o:connecttype="custom" o:connectlocs="18,1195;8,1214;15,1218;24,1223;32,1227;41,1230;49,1232;69,1235;77,1236;103,1232;109,1230;117,1228;123,1225;128,1220;135,1216;136,1215;70,1215;61,1214;54,1213;46,1211;32,1204;18,1195" o:connectangles="0,0,0,0,0,0,0,0,0,0,0,0,0,0,0,0,0,0,0,0,0,0"/>
              </v:shape>
              <v:shape id="Freeform 66" o:spid="_x0000_s1028" style="position:absolute;left:3978;top:1027;width:156;height:209;visibility:visible;mso-wrap-style:square;v-text-anchor:top" coordsize="156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" path="m155,114r-22,l133,133r-1,13l77,188r59,l155,141r,-27xe" fillcolor="black" stroked="f">
                <v:path arrowok="t" o:connecttype="custom" o:connectlocs="155,1141;133,1141;133,1160;132,1173;77,1215;136,1215;155,1168;155,1141" o:connectangles="0,0,0,0,0,0,0,0"/>
              </v:shape>
              <v:shape id="Freeform 67" o:spid="_x0000_s1029" style="position:absolute;left:3978;top:1027;width:156;height:209;visibility:visible;mso-wrap-style:square;v-text-anchor:top" coordsize="156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" path="m83,l73,,59,1,14,31r-4,5l6,43,4,50,2,58,1,65,,74r1,9l33,136r40,11l82,147r40,-20l77,127,66,126,24,73,25,62,77,21r46,l122,20r-6,-6l109,9,92,3,83,xe" fillcolor="black" stroked="f">
                <v:path arrowok="t" o:connecttype="custom" o:connectlocs="83,1027;73,1027;59,1028;14,1058;10,1063;6,1070;4,1077;2,1085;1,1092;0,1101;1,1110;33,1163;73,1174;82,1174;122,1154;77,1154;66,1153;24,1100;25,1089;77,1048;123,1048;122,1047;116,1041;109,1036;92,1030;83,1027" o:connectangles="0,0,0,0,0,0,0,0,0,0,0,0,0,0,0,0,0,0,0,0,0,0,0,0,0,0"/>
              </v:shape>
              <v:shape id="Freeform 68" o:spid="_x0000_s1030" style="position:absolute;left:3978;top:1027;width:156;height:209;visibility:visible;mso-wrap-style:square;v-text-anchor:top" coordsize="156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" path="m123,21r-46,l88,22r10,2l134,74r-1,11l88,126r-11,1l122,127r11,-13l155,114r,-82l133,32r-6,-7l123,21xe" fillcolor="black" stroked="f">
                <v:path arrowok="t" o:connecttype="custom" o:connectlocs="123,1048;77,1048;88,1049;98,1051;134,1101;133,1112;88,1153;77,1154;122,1154;133,1141;155,1141;155,1059;133,1059;127,1052;123,1048" o:connectangles="0,0,0,0,0,0,0,0,0,0,0,0,0,0,0"/>
              </v:shape>
              <v:shape id="Freeform 69" o:spid="_x0000_s1031" style="position:absolute;left:3978;top:1027;width:156;height:209;visibility:visible;mso-wrap-style:square;v-text-anchor:top" coordsize="156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" path="m155,4r-22,l133,32r22,l155,4xe" fillcolor="black" stroked="f">
                <v:path arrowok="t" o:connecttype="custom" o:connectlocs="155,1031;133,1031;133,1059;155,1059;155,1031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239341B"/>
    <w:multiLevelType w:val="multilevel"/>
    <w:tmpl w:val="9239341B"/>
    <w:lvl w:ilvl="0">
      <w:start w:val="1"/>
      <w:numFmt w:val="bullet"/>
      <w:lvlText w:val=""/>
      <w:lvlJc w:val="left"/>
      <w:pPr>
        <w:ind w:left="822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544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6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7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5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96" w:hanging="361"/>
      </w:pPr>
      <w:rPr>
        <w:rFonts w:hint="default"/>
      </w:rPr>
    </w:lvl>
  </w:abstractNum>
  <w:abstractNum w:abstractNumId="1" w15:restartNumberingAfterBreak="0">
    <w:nsid w:val="B5E306ED"/>
    <w:multiLevelType w:val="multilevel"/>
    <w:tmpl w:val="B5E306ED"/>
    <w:lvl w:ilvl="0">
      <w:start w:val="1"/>
      <w:numFmt w:val="bullet"/>
      <w:lvlText w:val=""/>
      <w:lvlJc w:val="left"/>
      <w:pPr>
        <w:ind w:left="822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544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6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7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5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96" w:hanging="361"/>
      </w:pPr>
      <w:rPr>
        <w:rFonts w:hint="default"/>
      </w:rPr>
    </w:lvl>
  </w:abstractNum>
  <w:abstractNum w:abstractNumId="2" w15:restartNumberingAfterBreak="0">
    <w:nsid w:val="BF205925"/>
    <w:multiLevelType w:val="multilevel"/>
    <w:tmpl w:val="BF205925"/>
    <w:lvl w:ilvl="0">
      <w:start w:val="1"/>
      <w:numFmt w:val="bullet"/>
      <w:lvlText w:val=""/>
      <w:lvlJc w:val="left"/>
      <w:pPr>
        <w:ind w:left="822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544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6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7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5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96" w:hanging="361"/>
      </w:pPr>
      <w:rPr>
        <w:rFonts w:hint="default"/>
      </w:rPr>
    </w:lvl>
  </w:abstractNum>
  <w:abstractNum w:abstractNumId="3" w15:restartNumberingAfterBreak="0">
    <w:nsid w:val="C8879AEF"/>
    <w:multiLevelType w:val="multilevel"/>
    <w:tmpl w:val="C8879AEF"/>
    <w:lvl w:ilvl="0">
      <w:start w:val="1"/>
      <w:numFmt w:val="bullet"/>
      <w:lvlText w:val=""/>
      <w:lvlJc w:val="left"/>
      <w:pPr>
        <w:ind w:left="822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544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6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7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5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96" w:hanging="361"/>
      </w:pPr>
      <w:rPr>
        <w:rFonts w:hint="default"/>
      </w:rPr>
    </w:lvl>
  </w:abstractNum>
  <w:abstractNum w:abstractNumId="4" w15:restartNumberingAfterBreak="0">
    <w:nsid w:val="CF092B84"/>
    <w:multiLevelType w:val="multilevel"/>
    <w:tmpl w:val="CF092B84"/>
    <w:lvl w:ilvl="0">
      <w:start w:val="1"/>
      <w:numFmt w:val="bullet"/>
      <w:lvlText w:val=""/>
      <w:lvlJc w:val="left"/>
      <w:pPr>
        <w:ind w:left="822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544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6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7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5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96" w:hanging="361"/>
      </w:pPr>
      <w:rPr>
        <w:rFonts w:hint="default"/>
      </w:rPr>
    </w:lvl>
  </w:abstractNum>
  <w:abstractNum w:abstractNumId="5" w15:restartNumberingAfterBreak="0">
    <w:nsid w:val="DCBA6B53"/>
    <w:multiLevelType w:val="multilevel"/>
    <w:tmpl w:val="DCBA6B53"/>
    <w:lvl w:ilvl="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784" w:hanging="360"/>
      </w:pPr>
    </w:lvl>
    <w:lvl w:ilvl="2">
      <w:start w:val="1"/>
      <w:numFmt w:val="bullet"/>
      <w:lvlText w:val="•"/>
      <w:lvlJc w:val="left"/>
      <w:pPr>
        <w:ind w:left="2748" w:hanging="360"/>
      </w:pPr>
    </w:lvl>
    <w:lvl w:ilvl="3">
      <w:start w:val="1"/>
      <w:numFmt w:val="bullet"/>
      <w:lvlText w:val="•"/>
      <w:lvlJc w:val="left"/>
      <w:pPr>
        <w:ind w:left="3712" w:hanging="360"/>
      </w:pPr>
    </w:lvl>
    <w:lvl w:ilvl="4">
      <w:start w:val="1"/>
      <w:numFmt w:val="bullet"/>
      <w:lvlText w:val="•"/>
      <w:lvlJc w:val="left"/>
      <w:pPr>
        <w:ind w:left="4676" w:hanging="360"/>
      </w:pPr>
    </w:lvl>
    <w:lvl w:ilvl="5">
      <w:start w:val="1"/>
      <w:numFmt w:val="bullet"/>
      <w:lvlText w:val="•"/>
      <w:lvlJc w:val="left"/>
      <w:pPr>
        <w:ind w:left="5640" w:hanging="360"/>
      </w:pPr>
    </w:lvl>
    <w:lvl w:ilvl="6">
      <w:start w:val="1"/>
      <w:numFmt w:val="bullet"/>
      <w:lvlText w:val="•"/>
      <w:lvlJc w:val="left"/>
      <w:pPr>
        <w:ind w:left="6604" w:hanging="360"/>
      </w:pPr>
    </w:lvl>
    <w:lvl w:ilvl="7">
      <w:start w:val="1"/>
      <w:numFmt w:val="bullet"/>
      <w:lvlText w:val="•"/>
      <w:lvlJc w:val="left"/>
      <w:pPr>
        <w:ind w:left="7568" w:hanging="360"/>
      </w:pPr>
    </w:lvl>
    <w:lvl w:ilvl="8">
      <w:start w:val="1"/>
      <w:numFmt w:val="bullet"/>
      <w:lvlText w:val="•"/>
      <w:lvlJc w:val="left"/>
      <w:pPr>
        <w:ind w:left="8532" w:hanging="360"/>
      </w:pPr>
    </w:lvl>
  </w:abstractNum>
  <w:abstractNum w:abstractNumId="6" w15:restartNumberingAfterBreak="0">
    <w:nsid w:val="F4B5D9F5"/>
    <w:multiLevelType w:val="multilevel"/>
    <w:tmpl w:val="F4B5D9F5"/>
    <w:lvl w:ilvl="0">
      <w:start w:val="1"/>
      <w:numFmt w:val="bullet"/>
      <w:lvlText w:val=""/>
      <w:lvlJc w:val="left"/>
      <w:pPr>
        <w:ind w:left="822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544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6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7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5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96" w:hanging="361"/>
      </w:pPr>
      <w:rPr>
        <w:rFonts w:hint="default"/>
      </w:rPr>
    </w:lvl>
  </w:abstractNum>
  <w:abstractNum w:abstractNumId="7" w15:restartNumberingAfterBreak="0">
    <w:nsid w:val="0053208E"/>
    <w:multiLevelType w:val="multilevel"/>
    <w:tmpl w:val="0053208E"/>
    <w:lvl w:ilvl="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78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4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1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7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0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32" w:hanging="360"/>
      </w:pPr>
      <w:rPr>
        <w:rFonts w:hint="default"/>
      </w:rPr>
    </w:lvl>
  </w:abstractNum>
  <w:abstractNum w:abstractNumId="8" w15:restartNumberingAfterBreak="0">
    <w:nsid w:val="0248C179"/>
    <w:multiLevelType w:val="multilevel"/>
    <w:tmpl w:val="0248C179"/>
    <w:lvl w:ilvl="0">
      <w:start w:val="1"/>
      <w:numFmt w:val="bullet"/>
      <w:lvlText w:val=""/>
      <w:lvlJc w:val="left"/>
      <w:pPr>
        <w:ind w:left="822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544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6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7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5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96" w:hanging="361"/>
      </w:pPr>
      <w:rPr>
        <w:rFonts w:hint="default"/>
      </w:rPr>
    </w:lvl>
  </w:abstractNum>
  <w:abstractNum w:abstractNumId="9" w15:restartNumberingAfterBreak="0">
    <w:nsid w:val="03D62ECE"/>
    <w:multiLevelType w:val="multilevel"/>
    <w:tmpl w:val="03D62ECE"/>
    <w:lvl w:ilvl="0">
      <w:start w:val="1"/>
      <w:numFmt w:val="bullet"/>
      <w:lvlText w:val=""/>
      <w:lvlJc w:val="left"/>
      <w:pPr>
        <w:ind w:left="822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544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6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7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5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96" w:hanging="361"/>
      </w:pPr>
      <w:rPr>
        <w:rFonts w:hint="default"/>
      </w:rPr>
    </w:lvl>
  </w:abstractNum>
  <w:abstractNum w:abstractNumId="10" w15:restartNumberingAfterBreak="0">
    <w:nsid w:val="25B654F3"/>
    <w:multiLevelType w:val="multilevel"/>
    <w:tmpl w:val="25B654F3"/>
    <w:lvl w:ilvl="0">
      <w:start w:val="1"/>
      <w:numFmt w:val="bullet"/>
      <w:lvlText w:val=""/>
      <w:lvlJc w:val="left"/>
      <w:pPr>
        <w:ind w:left="822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544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6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7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5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96" w:hanging="361"/>
      </w:pPr>
      <w:rPr>
        <w:rFonts w:hint="default"/>
      </w:rPr>
    </w:lvl>
  </w:abstractNum>
  <w:abstractNum w:abstractNumId="11" w15:restartNumberingAfterBreak="0">
    <w:nsid w:val="2A8F537B"/>
    <w:multiLevelType w:val="multilevel"/>
    <w:tmpl w:val="2A8F537B"/>
    <w:lvl w:ilvl="0">
      <w:start w:val="1"/>
      <w:numFmt w:val="bullet"/>
      <w:lvlText w:val=""/>
      <w:lvlJc w:val="left"/>
      <w:pPr>
        <w:ind w:left="822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544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6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7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5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96" w:hanging="361"/>
      </w:pPr>
      <w:rPr>
        <w:rFonts w:hint="default"/>
      </w:rPr>
    </w:lvl>
  </w:abstractNum>
  <w:abstractNum w:abstractNumId="12" w15:restartNumberingAfterBreak="0">
    <w:nsid w:val="4D4DC07F"/>
    <w:multiLevelType w:val="multilevel"/>
    <w:tmpl w:val="4D4DC07F"/>
    <w:lvl w:ilvl="0">
      <w:start w:val="1"/>
      <w:numFmt w:val="bullet"/>
      <w:lvlText w:val=""/>
      <w:lvlJc w:val="left"/>
      <w:pPr>
        <w:ind w:left="822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544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6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7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5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96" w:hanging="361"/>
      </w:pPr>
      <w:rPr>
        <w:rFonts w:hint="default"/>
      </w:rPr>
    </w:lvl>
  </w:abstractNum>
  <w:abstractNum w:abstractNumId="13" w15:restartNumberingAfterBreak="0">
    <w:nsid w:val="59ADCABA"/>
    <w:multiLevelType w:val="multilevel"/>
    <w:tmpl w:val="59ADCABA"/>
    <w:lvl w:ilvl="0">
      <w:start w:val="1"/>
      <w:numFmt w:val="bullet"/>
      <w:lvlText w:val=""/>
      <w:lvlJc w:val="left"/>
      <w:pPr>
        <w:ind w:left="822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544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6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7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5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96" w:hanging="361"/>
      </w:pPr>
      <w:rPr>
        <w:rFonts w:hint="default"/>
      </w:rPr>
    </w:lvl>
  </w:abstractNum>
  <w:abstractNum w:abstractNumId="14" w15:restartNumberingAfterBreak="0">
    <w:nsid w:val="5A241D34"/>
    <w:multiLevelType w:val="multilevel"/>
    <w:tmpl w:val="5A241D34"/>
    <w:lvl w:ilvl="0">
      <w:start w:val="1"/>
      <w:numFmt w:val="bullet"/>
      <w:lvlText w:val=""/>
      <w:lvlJc w:val="left"/>
      <w:pPr>
        <w:ind w:left="822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544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6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7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5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96" w:hanging="361"/>
      </w:pPr>
      <w:rPr>
        <w:rFonts w:hint="default"/>
      </w:rPr>
    </w:lvl>
  </w:abstractNum>
  <w:abstractNum w:abstractNumId="15" w15:restartNumberingAfterBreak="0">
    <w:nsid w:val="72183CF9"/>
    <w:multiLevelType w:val="multilevel"/>
    <w:tmpl w:val="72183CF9"/>
    <w:lvl w:ilvl="0">
      <w:start w:val="1"/>
      <w:numFmt w:val="bullet"/>
      <w:lvlText w:val=""/>
      <w:lvlJc w:val="left"/>
      <w:pPr>
        <w:ind w:left="822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544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6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7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5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96" w:hanging="361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2"/>
  </w:num>
  <w:num w:numId="5">
    <w:abstractNumId w:val="1"/>
  </w:num>
  <w:num w:numId="6">
    <w:abstractNumId w:val="9"/>
  </w:num>
  <w:num w:numId="7">
    <w:abstractNumId w:val="10"/>
  </w:num>
  <w:num w:numId="8">
    <w:abstractNumId w:val="15"/>
  </w:num>
  <w:num w:numId="9">
    <w:abstractNumId w:val="8"/>
  </w:num>
  <w:num w:numId="10">
    <w:abstractNumId w:val="0"/>
  </w:num>
  <w:num w:numId="11">
    <w:abstractNumId w:val="11"/>
  </w:num>
  <w:num w:numId="12">
    <w:abstractNumId w:val="14"/>
  </w:num>
  <w:num w:numId="13">
    <w:abstractNumId w:val="3"/>
  </w:num>
  <w:num w:numId="14">
    <w:abstractNumId w:val="12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56"/>
    <w:rsid w:val="001C261F"/>
    <w:rsid w:val="003F2A56"/>
    <w:rsid w:val="005850A1"/>
    <w:rsid w:val="00C17010"/>
    <w:rsid w:val="00FD4330"/>
    <w:rsid w:val="05B608DB"/>
    <w:rsid w:val="05EF2C75"/>
    <w:rsid w:val="264021C2"/>
    <w:rsid w:val="28AC4A7B"/>
    <w:rsid w:val="311E22DC"/>
    <w:rsid w:val="32FD62A1"/>
    <w:rsid w:val="336A42FF"/>
    <w:rsid w:val="37CD40A6"/>
    <w:rsid w:val="3A5B23F5"/>
    <w:rsid w:val="3AF93516"/>
    <w:rsid w:val="3BC37388"/>
    <w:rsid w:val="451B697F"/>
    <w:rsid w:val="46FA70AD"/>
    <w:rsid w:val="5189680B"/>
    <w:rsid w:val="52BA517F"/>
    <w:rsid w:val="67883C56"/>
    <w:rsid w:val="6B5E08B1"/>
    <w:rsid w:val="6B763EEC"/>
    <w:rsid w:val="6E114854"/>
    <w:rsid w:val="6FE25538"/>
    <w:rsid w:val="72BF34B3"/>
    <w:rsid w:val="74225337"/>
    <w:rsid w:val="7AE6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4:docId w14:val="400B9859"/>
  <w15:docId w15:val="{A4353C29-4324-4692-BA60-E256C8BA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uiPriority w:val="1"/>
    <w:qFormat/>
    <w:pPr>
      <w:ind w:left="100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next w:val="Normal"/>
    <w:uiPriority w:val="1"/>
    <w:qFormat/>
    <w:pPr>
      <w:ind w:left="10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2" w:hanging="360"/>
    </w:pPr>
    <w:rPr>
      <w:rFonts w:ascii="Arial" w:eastAsia="Arial" w:hAnsi="Arial"/>
      <w:sz w:val="20"/>
      <w:szCs w:val="20"/>
    </w:rPr>
  </w:style>
  <w:style w:type="character" w:styleId="Emphasis">
    <w:name w:val="Emphasis"/>
    <w:basedOn w:val="DefaultParagraphFont"/>
    <w:qFormat/>
    <w:rPr>
      <w:i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rsid w:val="00C17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4%BA%BA%E7%B1%BB%E6%99%BA%E8%83%B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cai2@uci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%E4%B8%93%E5%AE%B6%E7%B3%BB%E7%BB%9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  <customShpInfo spid="_x0000_s2050"/>
    <customShpInfo spid="_x0000_s2052"/>
    <customShpInfo spid="_x0000_s2053"/>
    <customShpInfo spid="_x0000_s2054"/>
    <customShpInfo spid="_x0000_s2051"/>
    <customShpInfo spid="_x0000_s2056"/>
    <customShpInfo spid="_x0000_s2057"/>
    <customShpInfo spid="_x0000_s2058"/>
    <customShpInfo spid="_x0000_s2059"/>
    <customShpInfo spid="_x0000_s2055"/>
    <customShpInfo spid="_x0000_s2061"/>
    <customShpInfo spid="_x0000_s2060"/>
    <customShpInfo spid="_x0000_s2063"/>
    <customShpInfo spid="_x0000_s2064"/>
    <customShpInfo spid="_x0000_s2062"/>
    <customShpInfo spid="_x0000_s2066"/>
    <customShpInfo spid="_x0000_s2067"/>
    <customShpInfo spid="_x0000_s2065"/>
    <customShpInfo spid="_x0000_s2069"/>
    <customShpInfo spid="_x0000_s2068"/>
    <customShpInfo spid="_x0000_s2070"/>
    <customShpInfo spid="_x0000_s2072"/>
    <customShpInfo spid="_x0000_s2071"/>
    <customShpInfo spid="_x0000_s2074"/>
    <customShpInfo spid="_x0000_s2075"/>
    <customShpInfo spid="_x0000_s2076"/>
    <customShpInfo spid="_x0000_s2073"/>
    <customShpInfo spid="_x0000_s2078"/>
    <customShpInfo spid="_x0000_s2079"/>
    <customShpInfo spid="_x0000_s2080"/>
    <customShpInfo spid="_x0000_s2081"/>
    <customShpInfo spid="_x0000_s2082"/>
    <customShpInfo spid="_x0000_s2077"/>
    <customShpInfo spid="_x0000_s2083"/>
    <customShpInfo spid="_x0000_s2084"/>
    <customShpInfo spid="_x0000_s2085"/>
    <customShpInfo spid="_x0000_s2087"/>
    <customShpInfo spid="_x0000_s2088"/>
    <customShpInfo spid="_x0000_s2089"/>
    <customShpInfo spid="_x0000_s2086"/>
    <customShpInfo spid="_x0000_s2091"/>
    <customShpInfo spid="_x0000_s2092"/>
    <customShpInfo spid="_x0000_s2093"/>
    <customShpInfo spid="_x0000_s2094"/>
    <customShpInfo spid="_x0000_s2090"/>
    <customShpInfo spid="_x0000_s2096"/>
    <customShpInfo spid="_x0000_s2095"/>
    <customShpInfo spid="_x0000_s2098"/>
    <customShpInfo spid="_x0000_s2099"/>
    <customShpInfo spid="_x0000_s2097"/>
    <customShpInfo spid="_x0000_s2101"/>
    <customShpInfo spid="_x0000_s2102"/>
    <customShpInfo spid="_x0000_s2100"/>
    <customShpInfo spid="_x0000_s2104"/>
    <customShpInfo spid="_x0000_s2103"/>
    <customShpInfo spid="_x0000_s2105"/>
    <customShpInfo spid="_x0000_s2107"/>
    <customShpInfo spid="_x0000_s2106"/>
    <customShpInfo spid="_x0000_s2109"/>
    <customShpInfo spid="_x0000_s2110"/>
    <customShpInfo spid="_x0000_s2111"/>
    <customShpInfo spid="_x0000_s2108"/>
    <customShpInfo spid="_x0000_s2113"/>
    <customShpInfo spid="_x0000_s2114"/>
    <customShpInfo spid="_x0000_s2115"/>
    <customShpInfo spid="_x0000_s2116"/>
    <customShpInfo spid="_x0000_s2117"/>
    <customShpInfo spid="_x0000_s211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Earned Value Project Management</vt:lpstr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Earned Value Project Management</dc:title>
  <dc:creator>Extension</dc:creator>
  <cp:lastModifiedBy>Ming Cai</cp:lastModifiedBy>
  <cp:revision>3</cp:revision>
  <dcterms:created xsi:type="dcterms:W3CDTF">2019-01-02T04:11:00Z</dcterms:created>
  <dcterms:modified xsi:type="dcterms:W3CDTF">2019-01-02T06:15:00Z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LastSaved">
    <vt:filetime>2018-12-25T00:00:00Z</vt:filetime>
  </property>
  <property fmtid="{D5CDD505-2E9C-101B-9397-08002B2CF9AE}" pid="4" name="KSOProductBuildVer">
    <vt:lpwstr>2052-11.1.0.8306</vt:lpwstr>
  </property>
</Properties>
</file>